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4C" w:rsidRPr="0089564C" w:rsidRDefault="0089564C" w:rsidP="0089564C">
      <w:pPr>
        <w:jc w:val="center"/>
        <w:rPr>
          <w:rFonts w:hint="eastAsia"/>
          <w:b/>
        </w:rPr>
      </w:pPr>
      <w:bookmarkStart w:id="0" w:name="_Toc448839082"/>
      <w:bookmarkStart w:id="1" w:name="_Toc471479158"/>
      <w:bookmarkStart w:id="2" w:name="_GoBack"/>
      <w:r w:rsidRPr="0089564C">
        <w:rPr>
          <w:rFonts w:hint="eastAsia"/>
          <w:b/>
        </w:rPr>
        <w:t>上海污泥处理项目耐火材料招标公告</w:t>
      </w:r>
    </w:p>
    <w:bookmarkEnd w:id="2"/>
    <w:p w:rsidR="00386877" w:rsidRPr="003D0B6D" w:rsidRDefault="00386877" w:rsidP="00386877">
      <w:pPr>
        <w:pStyle w:val="1"/>
        <w:numPr>
          <w:ilvl w:val="0"/>
          <w:numId w:val="1"/>
        </w:numPr>
      </w:pPr>
      <w:r w:rsidRPr="003D0B6D">
        <w:rPr>
          <w:rFonts w:hint="eastAsia"/>
        </w:rPr>
        <w:t>招标公告</w:t>
      </w:r>
      <w:bookmarkEnd w:id="0"/>
      <w:bookmarkEnd w:id="1"/>
    </w:p>
    <w:p w:rsidR="00386877" w:rsidRPr="003D0B6D" w:rsidRDefault="00386877" w:rsidP="00386877">
      <w:pPr>
        <w:rPr>
          <w:lang w:val="zh-CN"/>
        </w:rPr>
      </w:pPr>
    </w:p>
    <w:p w:rsidR="00321327" w:rsidRPr="003D0B6D" w:rsidRDefault="00321327" w:rsidP="00321327">
      <w:pPr>
        <w:rPr>
          <w:lang w:val="zh-CN"/>
        </w:rPr>
      </w:pPr>
    </w:p>
    <w:p w:rsidR="00321327" w:rsidRPr="003D0B6D" w:rsidRDefault="00321327" w:rsidP="00321327">
      <w:pPr>
        <w:pStyle w:val="2"/>
        <w:snapToGrid w:val="0"/>
        <w:spacing w:line="360" w:lineRule="auto"/>
        <w:rPr>
          <w:bCs/>
          <w:szCs w:val="21"/>
        </w:rPr>
      </w:pPr>
      <w:bookmarkStart w:id="3" w:name="_Toc471479159"/>
      <w:r w:rsidRPr="003D0B6D">
        <w:rPr>
          <w:rFonts w:hint="eastAsia"/>
        </w:rPr>
        <w:t>一、招标编号：</w:t>
      </w:r>
      <w:bookmarkEnd w:id="3"/>
      <w:r w:rsidR="006744E3" w:rsidRPr="004B6F63">
        <w:rPr>
          <w:bCs/>
          <w:szCs w:val="21"/>
        </w:rPr>
        <w:t>ZB202004-HB</w:t>
      </w:r>
      <w:r w:rsidR="006744E3" w:rsidRPr="004B6F63">
        <w:rPr>
          <w:rFonts w:hint="eastAsia"/>
          <w:bCs/>
          <w:szCs w:val="21"/>
        </w:rPr>
        <w:t>ZB</w:t>
      </w:r>
      <w:r w:rsidR="006744E3" w:rsidRPr="004B6F63">
        <w:rPr>
          <w:bCs/>
          <w:szCs w:val="21"/>
        </w:rPr>
        <w:t>0</w:t>
      </w:r>
      <w:r w:rsidR="006744E3">
        <w:rPr>
          <w:rFonts w:hint="eastAsia"/>
          <w:bCs/>
          <w:szCs w:val="21"/>
        </w:rPr>
        <w:t>3</w:t>
      </w:r>
    </w:p>
    <w:p w:rsidR="00321327" w:rsidRPr="003D0B6D" w:rsidRDefault="00321327" w:rsidP="00321327">
      <w:pPr>
        <w:pStyle w:val="2"/>
        <w:snapToGrid w:val="0"/>
        <w:spacing w:line="360" w:lineRule="auto"/>
      </w:pPr>
      <w:bookmarkStart w:id="4" w:name="_Toc471479160"/>
      <w:r w:rsidRPr="003D0B6D">
        <w:rPr>
          <w:rFonts w:hint="eastAsia"/>
        </w:rPr>
        <w:t>二、项目概况</w:t>
      </w:r>
      <w:bookmarkEnd w:id="4"/>
    </w:p>
    <w:p w:rsidR="00321327" w:rsidRPr="003D0B6D" w:rsidRDefault="00321327" w:rsidP="00321327">
      <w:pPr>
        <w:adjustRightInd w:val="0"/>
        <w:snapToGrid w:val="0"/>
        <w:spacing w:line="360" w:lineRule="auto"/>
        <w:rPr>
          <w:bCs/>
          <w:szCs w:val="21"/>
        </w:rPr>
      </w:pPr>
      <w:r w:rsidRPr="003D0B6D">
        <w:rPr>
          <w:bCs/>
          <w:szCs w:val="21"/>
        </w:rPr>
        <w:t>1</w:t>
      </w:r>
      <w:r w:rsidRPr="003D0B6D">
        <w:rPr>
          <w:rFonts w:hint="eastAsia"/>
          <w:bCs/>
          <w:szCs w:val="21"/>
        </w:rPr>
        <w:t>、上海项目（简称）</w:t>
      </w:r>
    </w:p>
    <w:p w:rsidR="00321327" w:rsidRPr="003D0B6D" w:rsidRDefault="00321327" w:rsidP="00321327">
      <w:pPr>
        <w:adjustRightInd w:val="0"/>
        <w:snapToGrid w:val="0"/>
        <w:spacing w:line="360" w:lineRule="auto"/>
        <w:rPr>
          <w:bCs/>
          <w:szCs w:val="21"/>
        </w:rPr>
      </w:pPr>
      <w:r w:rsidRPr="003D0B6D">
        <w:rPr>
          <w:rFonts w:hint="eastAsia"/>
          <w:bCs/>
          <w:szCs w:val="21"/>
        </w:rPr>
        <w:t>（</w:t>
      </w:r>
      <w:r w:rsidRPr="003D0B6D">
        <w:rPr>
          <w:bCs/>
          <w:szCs w:val="21"/>
        </w:rPr>
        <w:t>1</w:t>
      </w:r>
      <w:r w:rsidRPr="003D0B6D">
        <w:rPr>
          <w:rFonts w:hint="eastAsia"/>
          <w:bCs/>
          <w:szCs w:val="21"/>
        </w:rPr>
        <w:t>）项目全称：上海污泥处理项目</w:t>
      </w:r>
    </w:p>
    <w:p w:rsidR="00321327" w:rsidRPr="003D0B6D" w:rsidRDefault="00321327" w:rsidP="00321327">
      <w:pPr>
        <w:adjustRightInd w:val="0"/>
        <w:snapToGrid w:val="0"/>
        <w:spacing w:line="360" w:lineRule="auto"/>
        <w:rPr>
          <w:bCs/>
          <w:szCs w:val="21"/>
        </w:rPr>
      </w:pPr>
      <w:r w:rsidRPr="003D0B6D">
        <w:rPr>
          <w:rFonts w:hint="eastAsia"/>
          <w:bCs/>
          <w:szCs w:val="21"/>
        </w:rPr>
        <w:t>（</w:t>
      </w:r>
      <w:r w:rsidRPr="003D0B6D">
        <w:rPr>
          <w:bCs/>
          <w:szCs w:val="21"/>
        </w:rPr>
        <w:t>2</w:t>
      </w:r>
      <w:r w:rsidRPr="003D0B6D">
        <w:rPr>
          <w:rFonts w:hint="eastAsia"/>
          <w:bCs/>
          <w:szCs w:val="21"/>
        </w:rPr>
        <w:t>）项目位置：上海市</w:t>
      </w:r>
    </w:p>
    <w:p w:rsidR="00321327" w:rsidRPr="003D0B6D" w:rsidRDefault="00321327" w:rsidP="00321327">
      <w:pPr>
        <w:pStyle w:val="2"/>
        <w:snapToGrid w:val="0"/>
        <w:spacing w:line="360" w:lineRule="auto"/>
      </w:pPr>
      <w:bookmarkStart w:id="5" w:name="_Toc471479161"/>
      <w:r w:rsidRPr="003D0B6D">
        <w:rPr>
          <w:rFonts w:hint="eastAsia"/>
        </w:rPr>
        <w:t>三、招标范围</w:t>
      </w:r>
      <w:bookmarkEnd w:id="5"/>
    </w:p>
    <w:p w:rsidR="00321327" w:rsidRPr="003D0B6D" w:rsidRDefault="00321327" w:rsidP="00321327">
      <w:pPr>
        <w:spacing w:line="360" w:lineRule="auto"/>
        <w:rPr>
          <w:rFonts w:ascii="宋体"/>
          <w:szCs w:val="21"/>
        </w:rPr>
      </w:pPr>
      <w:r w:rsidRPr="003D0B6D">
        <w:rPr>
          <w:bCs/>
          <w:szCs w:val="21"/>
        </w:rPr>
        <w:t>1</w:t>
      </w:r>
      <w:r w:rsidRPr="003D0B6D">
        <w:rPr>
          <w:rFonts w:hint="eastAsia"/>
          <w:bCs/>
          <w:szCs w:val="21"/>
        </w:rPr>
        <w:t>、工程规模：上海污泥处理项目耐材。</w:t>
      </w:r>
    </w:p>
    <w:p w:rsidR="00321327" w:rsidRPr="003D0B6D" w:rsidRDefault="00321327" w:rsidP="00321327">
      <w:pPr>
        <w:adjustRightInd w:val="0"/>
        <w:snapToGrid w:val="0"/>
        <w:spacing w:line="360" w:lineRule="auto"/>
        <w:rPr>
          <w:rFonts w:ascii="宋体"/>
          <w:color w:val="000000"/>
          <w:szCs w:val="21"/>
        </w:rPr>
      </w:pPr>
      <w:r w:rsidRPr="003D0B6D">
        <w:rPr>
          <w:bCs/>
          <w:szCs w:val="21"/>
        </w:rPr>
        <w:t>2</w:t>
      </w:r>
      <w:r w:rsidRPr="003D0B6D">
        <w:rPr>
          <w:rFonts w:hint="eastAsia"/>
          <w:bCs/>
          <w:szCs w:val="21"/>
        </w:rPr>
        <w:t>、招标范围：耐材供货、施工、性能验收等</w:t>
      </w:r>
    </w:p>
    <w:p w:rsidR="00321327" w:rsidRPr="003D0B6D" w:rsidRDefault="00321327" w:rsidP="00321327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bookmarkStart w:id="6" w:name="_Toc81619732"/>
      <w:r w:rsidRPr="003D0B6D">
        <w:rPr>
          <w:bCs/>
          <w:szCs w:val="21"/>
        </w:rPr>
        <w:t>3</w:t>
      </w:r>
      <w:r w:rsidRPr="003D0B6D">
        <w:rPr>
          <w:rFonts w:hint="eastAsia"/>
          <w:bCs/>
          <w:szCs w:val="21"/>
        </w:rPr>
        <w:t>、招标范围说明：包括但不限于制造、采购、运输、安装、技术和售后服务、人员培训等，同时也包括所有必要的材料、备品备件、专用工具、等一揽子工作。</w:t>
      </w:r>
    </w:p>
    <w:p w:rsidR="00321327" w:rsidRPr="003D0B6D" w:rsidRDefault="00321327" w:rsidP="00321327">
      <w:pPr>
        <w:adjustRightInd w:val="0"/>
        <w:snapToGrid w:val="0"/>
        <w:spacing w:line="360" w:lineRule="auto"/>
        <w:jc w:val="left"/>
        <w:textAlignment w:val="baseline"/>
        <w:rPr>
          <w:rFonts w:ascii="宋体"/>
          <w:kern w:val="0"/>
          <w:szCs w:val="21"/>
        </w:rPr>
      </w:pPr>
      <w:r w:rsidRPr="003D0B6D">
        <w:rPr>
          <w:rFonts w:ascii="宋体" w:hAnsi="宋体" w:hint="eastAsia"/>
          <w:kern w:val="0"/>
          <w:szCs w:val="21"/>
        </w:rPr>
        <w:t>注：详细信息参见招标技术文件。</w:t>
      </w:r>
    </w:p>
    <w:p w:rsidR="00321327" w:rsidRPr="003D0B6D" w:rsidRDefault="00321327" w:rsidP="00321327">
      <w:pPr>
        <w:pStyle w:val="2"/>
        <w:snapToGrid w:val="0"/>
        <w:spacing w:line="360" w:lineRule="auto"/>
      </w:pPr>
      <w:bookmarkStart w:id="7" w:name="_Toc471479162"/>
      <w:r w:rsidRPr="003D0B6D">
        <w:rPr>
          <w:rFonts w:hint="eastAsia"/>
        </w:rPr>
        <w:t>四、投标须知</w:t>
      </w:r>
      <w:bookmarkEnd w:id="7"/>
    </w:p>
    <w:bookmarkEnd w:id="6"/>
    <w:p w:rsidR="00321327" w:rsidRPr="003D0B6D" w:rsidRDefault="00321327" w:rsidP="0032132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3D0B6D">
        <w:rPr>
          <w:bCs/>
          <w:szCs w:val="21"/>
        </w:rPr>
        <w:t>1</w:t>
      </w:r>
      <w:r w:rsidRPr="003D0B6D">
        <w:rPr>
          <w:rFonts w:hint="eastAsia"/>
          <w:bCs/>
          <w:szCs w:val="21"/>
        </w:rPr>
        <w:t>、招标方式：国内招标采购。</w:t>
      </w:r>
    </w:p>
    <w:p w:rsidR="00321327" w:rsidRPr="003D0B6D" w:rsidRDefault="00321327" w:rsidP="0032132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3D0B6D">
        <w:rPr>
          <w:bCs/>
          <w:szCs w:val="21"/>
        </w:rPr>
        <w:t>2</w:t>
      </w:r>
      <w:r w:rsidRPr="003D0B6D">
        <w:rPr>
          <w:rFonts w:hint="eastAsia"/>
          <w:bCs/>
          <w:szCs w:val="21"/>
        </w:rPr>
        <w:t>、招标人名称：北京京城环保股份有限公司</w:t>
      </w:r>
    </w:p>
    <w:p w:rsidR="00321327" w:rsidRPr="003D0B6D" w:rsidRDefault="00321327" w:rsidP="0032132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3D0B6D">
        <w:rPr>
          <w:bCs/>
          <w:szCs w:val="21"/>
        </w:rPr>
        <w:t>3</w:t>
      </w:r>
      <w:r w:rsidRPr="003D0B6D">
        <w:rPr>
          <w:rFonts w:hint="eastAsia"/>
          <w:bCs/>
          <w:szCs w:val="21"/>
        </w:rPr>
        <w:t>、招标联系人及联系方式：</w:t>
      </w:r>
    </w:p>
    <w:p w:rsidR="00321327" w:rsidRPr="003D0B6D" w:rsidRDefault="00321327" w:rsidP="00321327">
      <w:pPr>
        <w:adjustRightInd w:val="0"/>
        <w:snapToGrid w:val="0"/>
        <w:spacing w:line="360" w:lineRule="auto"/>
        <w:rPr>
          <w:bCs/>
          <w:szCs w:val="21"/>
        </w:rPr>
      </w:pPr>
      <w:r w:rsidRPr="003D0B6D">
        <w:rPr>
          <w:rFonts w:hint="eastAsia"/>
          <w:bCs/>
          <w:szCs w:val="21"/>
        </w:rPr>
        <w:t>郭亮</w:t>
      </w:r>
      <w:r w:rsidRPr="003D0B6D">
        <w:rPr>
          <w:bCs/>
          <w:szCs w:val="21"/>
        </w:rPr>
        <w:t xml:space="preserve"> </w:t>
      </w:r>
      <w:r w:rsidR="006744E3">
        <w:rPr>
          <w:rFonts w:hint="eastAsia"/>
          <w:bCs/>
          <w:szCs w:val="21"/>
        </w:rPr>
        <w:t>:</w:t>
      </w:r>
      <w:r w:rsidRPr="003D0B6D">
        <w:rPr>
          <w:bCs/>
          <w:szCs w:val="21"/>
        </w:rPr>
        <w:t>15001010916</w:t>
      </w:r>
      <w:r w:rsidRPr="003D0B6D">
        <w:rPr>
          <w:rFonts w:hint="eastAsia"/>
          <w:bCs/>
          <w:szCs w:val="21"/>
        </w:rPr>
        <w:t>，</w:t>
      </w:r>
      <w:r w:rsidRPr="003D0B6D">
        <w:rPr>
          <w:bCs/>
          <w:szCs w:val="21"/>
        </w:rPr>
        <w:t>88263171@qq.com</w:t>
      </w:r>
      <w:r w:rsidRPr="003D0B6D">
        <w:rPr>
          <w:rFonts w:hint="eastAsia"/>
          <w:bCs/>
          <w:szCs w:val="21"/>
        </w:rPr>
        <w:t>。</w:t>
      </w:r>
    </w:p>
    <w:p w:rsidR="00321327" w:rsidRPr="003D0B6D" w:rsidRDefault="00321327" w:rsidP="0032132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3D0B6D">
        <w:rPr>
          <w:bCs/>
          <w:szCs w:val="21"/>
        </w:rPr>
        <w:t>4</w:t>
      </w:r>
      <w:r w:rsidRPr="003D0B6D">
        <w:rPr>
          <w:rFonts w:hint="eastAsia"/>
          <w:bCs/>
          <w:szCs w:val="21"/>
        </w:rPr>
        <w:t>、交货时间：</w:t>
      </w:r>
      <w:r w:rsidRPr="003D0B6D">
        <w:rPr>
          <w:bCs/>
          <w:szCs w:val="21"/>
        </w:rPr>
        <w:t>2020</w:t>
      </w:r>
      <w:r w:rsidRPr="003D0B6D">
        <w:rPr>
          <w:rFonts w:hint="eastAsia"/>
          <w:bCs/>
          <w:szCs w:val="21"/>
        </w:rPr>
        <w:t>年</w:t>
      </w:r>
      <w:r w:rsidRPr="003D0B6D">
        <w:rPr>
          <w:bCs/>
          <w:szCs w:val="21"/>
        </w:rPr>
        <w:t>7</w:t>
      </w:r>
      <w:r w:rsidRPr="003D0B6D">
        <w:rPr>
          <w:rFonts w:hint="eastAsia"/>
          <w:bCs/>
          <w:szCs w:val="21"/>
        </w:rPr>
        <w:t>月（预计）</w:t>
      </w:r>
    </w:p>
    <w:p w:rsidR="00321327" w:rsidRPr="003D0B6D" w:rsidRDefault="00321327" w:rsidP="0032132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3D0B6D">
        <w:rPr>
          <w:bCs/>
          <w:szCs w:val="21"/>
        </w:rPr>
        <w:t>5</w:t>
      </w:r>
      <w:r w:rsidRPr="003D0B6D">
        <w:rPr>
          <w:rFonts w:hint="eastAsia"/>
          <w:bCs/>
          <w:szCs w:val="21"/>
        </w:rPr>
        <w:t>、具体技术要求：按照招标文件要求。</w:t>
      </w:r>
    </w:p>
    <w:p w:rsidR="00321327" w:rsidRPr="003D0B6D" w:rsidRDefault="00321327" w:rsidP="0032132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3D0B6D">
        <w:rPr>
          <w:bCs/>
          <w:szCs w:val="21"/>
        </w:rPr>
        <w:t>6</w:t>
      </w:r>
      <w:r w:rsidRPr="003D0B6D">
        <w:rPr>
          <w:rFonts w:hint="eastAsia"/>
          <w:bCs/>
          <w:szCs w:val="21"/>
        </w:rPr>
        <w:t>、评标方法：综合评标法。</w:t>
      </w:r>
    </w:p>
    <w:p w:rsidR="00321327" w:rsidRPr="003D0B6D" w:rsidRDefault="00321327" w:rsidP="0032132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3D0B6D">
        <w:rPr>
          <w:bCs/>
          <w:szCs w:val="21"/>
        </w:rPr>
        <w:t>7</w:t>
      </w:r>
      <w:r w:rsidRPr="003D0B6D">
        <w:rPr>
          <w:rFonts w:hint="eastAsia"/>
          <w:bCs/>
          <w:szCs w:val="21"/>
        </w:rPr>
        <w:t>、开标时间：</w:t>
      </w:r>
      <w:r w:rsidRPr="003D0B6D">
        <w:rPr>
          <w:bCs/>
          <w:szCs w:val="21"/>
        </w:rPr>
        <w:t>2020</w:t>
      </w:r>
      <w:r w:rsidRPr="003D0B6D">
        <w:rPr>
          <w:rFonts w:hint="eastAsia"/>
          <w:bCs/>
          <w:szCs w:val="21"/>
        </w:rPr>
        <w:t>年</w:t>
      </w:r>
      <w:r w:rsidRPr="003D0B6D">
        <w:rPr>
          <w:bCs/>
          <w:szCs w:val="21"/>
        </w:rPr>
        <w:t>5</w:t>
      </w:r>
      <w:r w:rsidRPr="003D0B6D">
        <w:rPr>
          <w:rFonts w:hint="eastAsia"/>
          <w:bCs/>
          <w:szCs w:val="21"/>
        </w:rPr>
        <w:t>月</w:t>
      </w:r>
      <w:r w:rsidR="003D0B6D">
        <w:rPr>
          <w:rFonts w:hint="eastAsia"/>
          <w:bCs/>
          <w:szCs w:val="21"/>
        </w:rPr>
        <w:t>7</w:t>
      </w:r>
      <w:r w:rsidRPr="003D0B6D">
        <w:rPr>
          <w:rFonts w:hint="eastAsia"/>
          <w:bCs/>
          <w:szCs w:val="21"/>
        </w:rPr>
        <w:t>日下午</w:t>
      </w:r>
      <w:r w:rsidRPr="003D0B6D">
        <w:rPr>
          <w:rFonts w:hint="eastAsia"/>
          <w:bCs/>
          <w:szCs w:val="21"/>
        </w:rPr>
        <w:t>1</w:t>
      </w:r>
      <w:r w:rsidR="003D0B6D">
        <w:rPr>
          <w:bCs/>
          <w:szCs w:val="21"/>
        </w:rPr>
        <w:t>3</w:t>
      </w:r>
      <w:r w:rsidRPr="003D0B6D">
        <w:rPr>
          <w:rFonts w:hint="eastAsia"/>
          <w:bCs/>
          <w:szCs w:val="21"/>
        </w:rPr>
        <w:t>：</w:t>
      </w:r>
      <w:r w:rsidRPr="003D0B6D">
        <w:rPr>
          <w:rFonts w:hint="eastAsia"/>
          <w:bCs/>
          <w:szCs w:val="21"/>
        </w:rPr>
        <w:t>30</w:t>
      </w:r>
      <w:r w:rsidRPr="003D0B6D">
        <w:rPr>
          <w:rFonts w:hint="eastAsia"/>
          <w:bCs/>
          <w:szCs w:val="21"/>
        </w:rPr>
        <w:t>分</w:t>
      </w:r>
    </w:p>
    <w:p w:rsidR="00321327" w:rsidRPr="003D0B6D" w:rsidRDefault="00321327" w:rsidP="0032132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3D0B6D">
        <w:rPr>
          <w:bCs/>
          <w:szCs w:val="21"/>
        </w:rPr>
        <w:t>8</w:t>
      </w:r>
      <w:r w:rsidRPr="003D0B6D">
        <w:rPr>
          <w:rFonts w:hint="eastAsia"/>
          <w:bCs/>
          <w:szCs w:val="21"/>
        </w:rPr>
        <w:t>、开标地点：北京市朝阳区工体北路</w:t>
      </w:r>
      <w:r w:rsidRPr="003D0B6D">
        <w:rPr>
          <w:bCs/>
          <w:szCs w:val="21"/>
        </w:rPr>
        <w:t>4</w:t>
      </w:r>
      <w:r w:rsidRPr="003D0B6D">
        <w:rPr>
          <w:rFonts w:hint="eastAsia"/>
          <w:bCs/>
          <w:szCs w:val="21"/>
        </w:rPr>
        <w:t>号院凯富大厦</w:t>
      </w:r>
      <w:r w:rsidRPr="003D0B6D">
        <w:rPr>
          <w:bCs/>
          <w:szCs w:val="21"/>
        </w:rPr>
        <w:t>3</w:t>
      </w:r>
      <w:r w:rsidRPr="003D0B6D">
        <w:rPr>
          <w:rFonts w:hint="eastAsia"/>
          <w:bCs/>
          <w:szCs w:val="21"/>
        </w:rPr>
        <w:t>层大会议室。</w:t>
      </w:r>
    </w:p>
    <w:p w:rsidR="00321327" w:rsidRPr="003D0B6D" w:rsidRDefault="00321327" w:rsidP="00321327">
      <w:pPr>
        <w:adjustRightInd w:val="0"/>
        <w:snapToGrid w:val="0"/>
        <w:spacing w:line="360" w:lineRule="auto"/>
        <w:rPr>
          <w:bCs/>
          <w:szCs w:val="21"/>
        </w:rPr>
      </w:pPr>
      <w:r w:rsidRPr="003D0B6D">
        <w:rPr>
          <w:bCs/>
          <w:szCs w:val="21"/>
        </w:rPr>
        <w:t>9</w:t>
      </w:r>
      <w:r w:rsidRPr="003D0B6D">
        <w:rPr>
          <w:rFonts w:hint="eastAsia"/>
          <w:bCs/>
          <w:szCs w:val="21"/>
        </w:rPr>
        <w:t>、招标联系人地点：北京市朝阳区工体北路</w:t>
      </w:r>
      <w:r w:rsidRPr="003D0B6D">
        <w:rPr>
          <w:bCs/>
          <w:szCs w:val="21"/>
        </w:rPr>
        <w:t>4</w:t>
      </w:r>
      <w:r w:rsidRPr="003D0B6D">
        <w:rPr>
          <w:rFonts w:hint="eastAsia"/>
          <w:bCs/>
          <w:szCs w:val="21"/>
        </w:rPr>
        <w:t>号院凯富大厦</w:t>
      </w:r>
      <w:r w:rsidRPr="003D0B6D">
        <w:rPr>
          <w:bCs/>
          <w:szCs w:val="21"/>
        </w:rPr>
        <w:t>3</w:t>
      </w:r>
      <w:r w:rsidRPr="003D0B6D">
        <w:rPr>
          <w:rFonts w:hint="eastAsia"/>
          <w:bCs/>
          <w:szCs w:val="21"/>
        </w:rPr>
        <w:t>层。</w:t>
      </w:r>
    </w:p>
    <w:p w:rsidR="00321327" w:rsidRPr="003D0B6D" w:rsidRDefault="00321327" w:rsidP="0032132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3D0B6D">
        <w:rPr>
          <w:bCs/>
          <w:szCs w:val="21"/>
        </w:rPr>
        <w:t>10</w:t>
      </w:r>
      <w:r w:rsidRPr="003D0B6D">
        <w:rPr>
          <w:rFonts w:hint="eastAsia"/>
          <w:bCs/>
          <w:szCs w:val="21"/>
        </w:rPr>
        <w:t>、招标文件发售时间：</w:t>
      </w:r>
      <w:r w:rsidRPr="003D0B6D">
        <w:rPr>
          <w:bCs/>
          <w:szCs w:val="21"/>
        </w:rPr>
        <w:t>2020</w:t>
      </w:r>
      <w:r w:rsidRPr="003D0B6D">
        <w:rPr>
          <w:rFonts w:hint="eastAsia"/>
          <w:bCs/>
          <w:szCs w:val="21"/>
        </w:rPr>
        <w:t>年</w:t>
      </w:r>
      <w:r w:rsidRPr="003D0B6D">
        <w:rPr>
          <w:bCs/>
          <w:szCs w:val="21"/>
        </w:rPr>
        <w:t>4</w:t>
      </w:r>
      <w:r w:rsidRPr="003D0B6D">
        <w:rPr>
          <w:rFonts w:hint="eastAsia"/>
          <w:bCs/>
          <w:szCs w:val="21"/>
        </w:rPr>
        <w:t>月</w:t>
      </w:r>
      <w:r w:rsidR="006744E3">
        <w:rPr>
          <w:rFonts w:hint="eastAsia"/>
          <w:bCs/>
          <w:szCs w:val="21"/>
        </w:rPr>
        <w:t>17</w:t>
      </w:r>
      <w:r w:rsidRPr="003D0B6D">
        <w:rPr>
          <w:rFonts w:hint="eastAsia"/>
          <w:bCs/>
          <w:szCs w:val="21"/>
        </w:rPr>
        <w:t>日～</w:t>
      </w:r>
      <w:r w:rsidRPr="003D0B6D">
        <w:rPr>
          <w:bCs/>
          <w:szCs w:val="21"/>
        </w:rPr>
        <w:t>2020</w:t>
      </w:r>
      <w:r w:rsidRPr="003D0B6D">
        <w:rPr>
          <w:rFonts w:hint="eastAsia"/>
          <w:bCs/>
          <w:szCs w:val="21"/>
        </w:rPr>
        <w:t>年</w:t>
      </w:r>
      <w:r w:rsidRPr="003D0B6D">
        <w:rPr>
          <w:rFonts w:hint="eastAsia"/>
          <w:bCs/>
          <w:szCs w:val="21"/>
        </w:rPr>
        <w:t>4</w:t>
      </w:r>
      <w:r w:rsidRPr="003D0B6D">
        <w:rPr>
          <w:rFonts w:hint="eastAsia"/>
          <w:bCs/>
          <w:szCs w:val="21"/>
        </w:rPr>
        <w:t>月</w:t>
      </w:r>
      <w:r w:rsidR="006744E3">
        <w:rPr>
          <w:rFonts w:hint="eastAsia"/>
          <w:bCs/>
          <w:szCs w:val="21"/>
        </w:rPr>
        <w:t>28</w:t>
      </w:r>
      <w:r w:rsidRPr="003D0B6D">
        <w:rPr>
          <w:rFonts w:hint="eastAsia"/>
          <w:bCs/>
          <w:szCs w:val="21"/>
        </w:rPr>
        <w:t>日。</w:t>
      </w:r>
    </w:p>
    <w:p w:rsidR="00321327" w:rsidRPr="003D0B6D" w:rsidRDefault="00321327" w:rsidP="0032132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3D0B6D">
        <w:rPr>
          <w:bCs/>
          <w:szCs w:val="21"/>
        </w:rPr>
        <w:t>11</w:t>
      </w:r>
      <w:r w:rsidRPr="003D0B6D">
        <w:rPr>
          <w:rFonts w:hint="eastAsia"/>
          <w:bCs/>
          <w:szCs w:val="21"/>
        </w:rPr>
        <w:t>、招标文件澄清及答疑时间：</w:t>
      </w:r>
      <w:r w:rsidRPr="003D0B6D">
        <w:rPr>
          <w:rFonts w:hint="eastAsia"/>
          <w:bCs/>
          <w:szCs w:val="21"/>
        </w:rPr>
        <w:t>20</w:t>
      </w:r>
      <w:r w:rsidRPr="003D0B6D">
        <w:rPr>
          <w:bCs/>
          <w:szCs w:val="21"/>
        </w:rPr>
        <w:t>20</w:t>
      </w:r>
      <w:r w:rsidRPr="003D0B6D">
        <w:rPr>
          <w:rFonts w:hint="eastAsia"/>
          <w:bCs/>
          <w:szCs w:val="21"/>
        </w:rPr>
        <w:t>年</w:t>
      </w:r>
      <w:r w:rsidRPr="003D0B6D">
        <w:rPr>
          <w:rFonts w:hint="eastAsia"/>
          <w:bCs/>
          <w:szCs w:val="21"/>
        </w:rPr>
        <w:t>04</w:t>
      </w:r>
      <w:r w:rsidRPr="003D0B6D">
        <w:rPr>
          <w:rFonts w:hint="eastAsia"/>
          <w:bCs/>
          <w:szCs w:val="21"/>
        </w:rPr>
        <w:t>月</w:t>
      </w:r>
      <w:r w:rsidRPr="003D0B6D">
        <w:rPr>
          <w:rFonts w:hint="eastAsia"/>
          <w:bCs/>
          <w:szCs w:val="21"/>
        </w:rPr>
        <w:t>1</w:t>
      </w:r>
      <w:r w:rsidR="006744E3">
        <w:rPr>
          <w:rFonts w:hint="eastAsia"/>
          <w:bCs/>
          <w:szCs w:val="21"/>
        </w:rPr>
        <w:t>7</w:t>
      </w:r>
      <w:r w:rsidRPr="003D0B6D">
        <w:rPr>
          <w:rFonts w:hint="eastAsia"/>
          <w:bCs/>
          <w:szCs w:val="21"/>
        </w:rPr>
        <w:t>日</w:t>
      </w:r>
      <w:r w:rsidR="006744E3" w:rsidRPr="003D0B6D">
        <w:rPr>
          <w:rFonts w:hint="eastAsia"/>
          <w:bCs/>
          <w:szCs w:val="21"/>
        </w:rPr>
        <w:t>～</w:t>
      </w:r>
      <w:r w:rsidR="006744E3">
        <w:rPr>
          <w:rFonts w:hint="eastAsia"/>
          <w:bCs/>
          <w:szCs w:val="21"/>
        </w:rPr>
        <w:t>30</w:t>
      </w:r>
      <w:r w:rsidRPr="003D0B6D">
        <w:rPr>
          <w:rFonts w:hint="eastAsia"/>
          <w:bCs/>
          <w:szCs w:val="21"/>
        </w:rPr>
        <w:t>日，招标方尽快给于答疑。</w:t>
      </w:r>
    </w:p>
    <w:p w:rsidR="00321327" w:rsidRPr="003D0B6D" w:rsidRDefault="00321327" w:rsidP="0032132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3D0B6D">
        <w:rPr>
          <w:bCs/>
          <w:szCs w:val="21"/>
        </w:rPr>
        <w:t>12</w:t>
      </w:r>
      <w:r w:rsidRPr="003D0B6D">
        <w:rPr>
          <w:rFonts w:hint="eastAsia"/>
          <w:bCs/>
          <w:szCs w:val="21"/>
        </w:rPr>
        <w:t>、</w:t>
      </w:r>
      <w:r w:rsidRPr="003D0B6D">
        <w:rPr>
          <w:rFonts w:hint="eastAsia"/>
          <w:szCs w:val="21"/>
        </w:rPr>
        <w:t>投标人“采用有限数量制”：投标人“采用有限数量制”：合格单位不足</w:t>
      </w:r>
      <w:r w:rsidRPr="003D0B6D">
        <w:rPr>
          <w:szCs w:val="21"/>
        </w:rPr>
        <w:t>9</w:t>
      </w:r>
      <w:r w:rsidRPr="003D0B6D">
        <w:rPr>
          <w:rFonts w:hint="eastAsia"/>
          <w:szCs w:val="21"/>
        </w:rPr>
        <w:t>家全部邀请，超过</w:t>
      </w:r>
      <w:r w:rsidRPr="003D0B6D">
        <w:rPr>
          <w:szCs w:val="21"/>
        </w:rPr>
        <w:t>9</w:t>
      </w:r>
      <w:r w:rsidRPr="003D0B6D">
        <w:rPr>
          <w:rFonts w:hint="eastAsia"/>
          <w:szCs w:val="21"/>
        </w:rPr>
        <w:t>家取资格审核排名前</w:t>
      </w:r>
      <w:r w:rsidRPr="003D0B6D">
        <w:rPr>
          <w:szCs w:val="21"/>
        </w:rPr>
        <w:t>9</w:t>
      </w:r>
      <w:r w:rsidRPr="003D0B6D">
        <w:rPr>
          <w:rFonts w:hint="eastAsia"/>
          <w:szCs w:val="21"/>
        </w:rPr>
        <w:t>的申请人。</w:t>
      </w:r>
    </w:p>
    <w:p w:rsidR="00321327" w:rsidRPr="003D0B6D" w:rsidRDefault="00321327" w:rsidP="0032132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3D0B6D">
        <w:rPr>
          <w:bCs/>
          <w:szCs w:val="21"/>
        </w:rPr>
        <w:t>13</w:t>
      </w:r>
      <w:r w:rsidRPr="003D0B6D">
        <w:rPr>
          <w:rFonts w:hint="eastAsia"/>
          <w:bCs/>
          <w:szCs w:val="21"/>
        </w:rPr>
        <w:t>、媒介：本次公告在中国采购与招标网（</w:t>
      </w:r>
      <w:hyperlink r:id="rId9" w:history="1">
        <w:r w:rsidRPr="003D0B6D">
          <w:rPr>
            <w:bCs/>
            <w:szCs w:val="21"/>
          </w:rPr>
          <w:t>http://www.chinabidding.com.cn</w:t>
        </w:r>
      </w:hyperlink>
      <w:r w:rsidRPr="003D0B6D">
        <w:rPr>
          <w:rFonts w:hint="eastAsia"/>
          <w:bCs/>
          <w:szCs w:val="21"/>
        </w:rPr>
        <w:t>）、中国固废网（</w:t>
      </w:r>
      <w:r w:rsidRPr="003D0B6D">
        <w:rPr>
          <w:bCs/>
          <w:szCs w:val="21"/>
        </w:rPr>
        <w:t>http://www.solidwaste.com.cn/</w:t>
      </w:r>
      <w:r w:rsidRPr="003D0B6D">
        <w:rPr>
          <w:rFonts w:hint="eastAsia"/>
          <w:bCs/>
          <w:szCs w:val="21"/>
        </w:rPr>
        <w:t>）、公司网站（</w:t>
      </w:r>
      <w:r w:rsidRPr="003D0B6D">
        <w:rPr>
          <w:bCs/>
          <w:szCs w:val="21"/>
        </w:rPr>
        <w:t>http://www.bmei.com/</w:t>
      </w:r>
      <w:r w:rsidRPr="003D0B6D"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321327" w:rsidRPr="003D0B6D" w:rsidRDefault="00321327" w:rsidP="00321327"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3D0B6D">
        <w:rPr>
          <w:rFonts w:hint="eastAsia"/>
          <w:bCs/>
          <w:szCs w:val="21"/>
        </w:rPr>
        <w:lastRenderedPageBreak/>
        <w:t>上述所有时间均为北京时间。</w:t>
      </w:r>
    </w:p>
    <w:p w:rsidR="00321327" w:rsidRPr="003D0B6D" w:rsidRDefault="00321327" w:rsidP="00321327">
      <w:pPr>
        <w:pStyle w:val="2"/>
        <w:snapToGrid w:val="0"/>
        <w:spacing w:line="360" w:lineRule="auto"/>
      </w:pPr>
      <w:bookmarkStart w:id="8" w:name="_Toc471479163"/>
      <w:r w:rsidRPr="003D0B6D">
        <w:rPr>
          <w:rFonts w:hint="eastAsia"/>
        </w:rPr>
        <w:t>五、投标人资格要求</w:t>
      </w:r>
      <w:bookmarkEnd w:id="8"/>
    </w:p>
    <w:p w:rsidR="00321327" w:rsidRPr="003D0B6D" w:rsidRDefault="00321327" w:rsidP="0032132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3D0B6D">
        <w:rPr>
          <w:bCs/>
          <w:sz w:val="21"/>
          <w:szCs w:val="21"/>
        </w:rPr>
        <w:t>1</w:t>
      </w:r>
      <w:r w:rsidRPr="003D0B6D">
        <w:rPr>
          <w:rFonts w:hint="eastAsia"/>
          <w:bCs/>
          <w:sz w:val="21"/>
          <w:szCs w:val="21"/>
        </w:rPr>
        <w:t>、供应商应当具备下列条件：</w:t>
      </w:r>
    </w:p>
    <w:p w:rsidR="00321327" w:rsidRPr="003D0B6D" w:rsidRDefault="00321327" w:rsidP="0032132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3D0B6D">
        <w:rPr>
          <w:rFonts w:hint="eastAsia"/>
          <w:bCs/>
          <w:sz w:val="21"/>
          <w:szCs w:val="21"/>
        </w:rPr>
        <w:t>（</w:t>
      </w:r>
      <w:r w:rsidRPr="003D0B6D">
        <w:rPr>
          <w:bCs/>
          <w:sz w:val="21"/>
          <w:szCs w:val="21"/>
        </w:rPr>
        <w:t>1</w:t>
      </w:r>
      <w:r w:rsidRPr="003D0B6D">
        <w:rPr>
          <w:rFonts w:hint="eastAsia"/>
          <w:bCs/>
          <w:sz w:val="21"/>
          <w:szCs w:val="21"/>
        </w:rPr>
        <w:t>）具备履行民事责任能力的独立法人</w:t>
      </w:r>
      <w:r w:rsidR="005E2C5F" w:rsidRPr="003D0B6D">
        <w:rPr>
          <w:rFonts w:hint="eastAsia"/>
          <w:bCs/>
          <w:sz w:val="21"/>
          <w:szCs w:val="21"/>
        </w:rPr>
        <w:t>，注册资本金不低于</w:t>
      </w:r>
      <w:r w:rsidR="006744E3">
        <w:rPr>
          <w:rFonts w:hint="eastAsia"/>
          <w:bCs/>
          <w:sz w:val="21"/>
          <w:szCs w:val="21"/>
        </w:rPr>
        <w:t>5</w:t>
      </w:r>
      <w:r w:rsidR="005E2C5F" w:rsidRPr="003D0B6D">
        <w:rPr>
          <w:rFonts w:hint="eastAsia"/>
          <w:bCs/>
          <w:sz w:val="21"/>
          <w:szCs w:val="21"/>
        </w:rPr>
        <w:t>00</w:t>
      </w:r>
      <w:r w:rsidR="005E2C5F" w:rsidRPr="003D0B6D">
        <w:rPr>
          <w:rFonts w:hint="eastAsia"/>
          <w:bCs/>
          <w:sz w:val="21"/>
          <w:szCs w:val="21"/>
        </w:rPr>
        <w:t>万元。</w:t>
      </w:r>
    </w:p>
    <w:p w:rsidR="00321327" w:rsidRPr="003D0B6D" w:rsidRDefault="00321327" w:rsidP="00321327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3D0B6D">
        <w:rPr>
          <w:rFonts w:hint="eastAsia"/>
          <w:bCs/>
          <w:szCs w:val="21"/>
        </w:rPr>
        <w:t>（</w:t>
      </w:r>
      <w:r w:rsidRPr="003D0B6D">
        <w:rPr>
          <w:bCs/>
          <w:szCs w:val="21"/>
        </w:rPr>
        <w:t>2</w:t>
      </w:r>
      <w:r w:rsidRPr="003D0B6D">
        <w:rPr>
          <w:rFonts w:hint="eastAsia"/>
          <w:bCs/>
          <w:szCs w:val="21"/>
        </w:rPr>
        <w:t>）具有类似项目的供货服务经验；</w:t>
      </w:r>
    </w:p>
    <w:p w:rsidR="00321327" w:rsidRPr="003D0B6D" w:rsidRDefault="00321327" w:rsidP="0032132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3D0B6D">
        <w:rPr>
          <w:rFonts w:hint="eastAsia"/>
          <w:bCs/>
          <w:sz w:val="21"/>
          <w:szCs w:val="21"/>
        </w:rPr>
        <w:t>（</w:t>
      </w:r>
      <w:r w:rsidRPr="003D0B6D">
        <w:rPr>
          <w:bCs/>
          <w:sz w:val="21"/>
          <w:szCs w:val="21"/>
        </w:rPr>
        <w:t>3</w:t>
      </w:r>
      <w:r w:rsidRPr="003D0B6D">
        <w:rPr>
          <w:rFonts w:hint="eastAsia"/>
          <w:bCs/>
          <w:sz w:val="21"/>
          <w:szCs w:val="21"/>
        </w:rPr>
        <w:t>）具有履行合同所必需的设备和专业技术能力；</w:t>
      </w:r>
    </w:p>
    <w:p w:rsidR="00321327" w:rsidRPr="003D0B6D" w:rsidRDefault="00321327" w:rsidP="0032132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3D0B6D">
        <w:rPr>
          <w:rFonts w:hint="eastAsia"/>
          <w:bCs/>
          <w:sz w:val="21"/>
          <w:szCs w:val="21"/>
        </w:rPr>
        <w:t>（</w:t>
      </w:r>
      <w:r w:rsidRPr="003D0B6D">
        <w:rPr>
          <w:bCs/>
          <w:sz w:val="21"/>
          <w:szCs w:val="21"/>
        </w:rPr>
        <w:t>4</w:t>
      </w:r>
      <w:r w:rsidRPr="003D0B6D">
        <w:rPr>
          <w:rFonts w:hint="eastAsia"/>
          <w:bCs/>
          <w:sz w:val="21"/>
          <w:szCs w:val="21"/>
        </w:rPr>
        <w:t>）具有良好的银行资信和商业信誉；</w:t>
      </w:r>
    </w:p>
    <w:p w:rsidR="00321327" w:rsidRPr="003D0B6D" w:rsidRDefault="00321327" w:rsidP="0032132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3D0B6D">
        <w:rPr>
          <w:rFonts w:hint="eastAsia"/>
          <w:bCs/>
          <w:sz w:val="21"/>
          <w:szCs w:val="21"/>
        </w:rPr>
        <w:t>（</w:t>
      </w:r>
      <w:r w:rsidRPr="003D0B6D">
        <w:rPr>
          <w:bCs/>
          <w:sz w:val="21"/>
          <w:szCs w:val="21"/>
        </w:rPr>
        <w:t>5</w:t>
      </w:r>
      <w:r w:rsidRPr="003D0B6D">
        <w:rPr>
          <w:rFonts w:hint="eastAsia"/>
          <w:bCs/>
          <w:sz w:val="21"/>
          <w:szCs w:val="21"/>
        </w:rPr>
        <w:t>）参加招投标活动</w:t>
      </w:r>
      <w:r w:rsidRPr="003D0B6D">
        <w:rPr>
          <w:bCs/>
          <w:sz w:val="21"/>
          <w:szCs w:val="21"/>
        </w:rPr>
        <w:t>2</w:t>
      </w:r>
      <w:r w:rsidRPr="003D0B6D">
        <w:rPr>
          <w:rFonts w:hint="eastAsia"/>
          <w:bCs/>
          <w:sz w:val="21"/>
          <w:szCs w:val="21"/>
        </w:rPr>
        <w:t>年内没有相关违法或者违法嫌疑记录。</w:t>
      </w:r>
    </w:p>
    <w:p w:rsidR="00321327" w:rsidRPr="003D0B6D" w:rsidRDefault="00321327" w:rsidP="00321327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 w:rsidRPr="003D0B6D">
        <w:rPr>
          <w:bCs/>
          <w:sz w:val="21"/>
          <w:szCs w:val="21"/>
        </w:rPr>
        <w:t>2</w:t>
      </w:r>
      <w:r w:rsidRPr="003D0B6D">
        <w:rPr>
          <w:rFonts w:hint="eastAsia"/>
          <w:bCs/>
          <w:sz w:val="21"/>
          <w:szCs w:val="21"/>
        </w:rPr>
        <w:t>、在购买标书时须向招标人提供以下材料（加盖公章）</w:t>
      </w:r>
    </w:p>
    <w:p w:rsidR="00321327" w:rsidRPr="003D0B6D" w:rsidRDefault="00321327" w:rsidP="0032132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3D0B6D">
        <w:rPr>
          <w:rFonts w:hint="eastAsia"/>
          <w:bCs/>
          <w:sz w:val="21"/>
          <w:szCs w:val="21"/>
        </w:rPr>
        <w:t>（</w:t>
      </w:r>
      <w:r w:rsidRPr="003D0B6D">
        <w:rPr>
          <w:bCs/>
          <w:sz w:val="21"/>
          <w:szCs w:val="21"/>
        </w:rPr>
        <w:t>1</w:t>
      </w:r>
      <w:r w:rsidRPr="003D0B6D">
        <w:rPr>
          <w:rFonts w:hint="eastAsia"/>
          <w:bCs/>
          <w:sz w:val="21"/>
          <w:szCs w:val="21"/>
        </w:rPr>
        <w:t>）企业营业执照、组织机构代码、税务登记证（三证合一）副本复印件；</w:t>
      </w:r>
    </w:p>
    <w:p w:rsidR="00321327" w:rsidRPr="003D0B6D" w:rsidRDefault="00321327" w:rsidP="0032132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3D0B6D">
        <w:rPr>
          <w:rFonts w:hint="eastAsia"/>
          <w:bCs/>
          <w:sz w:val="21"/>
          <w:szCs w:val="21"/>
        </w:rPr>
        <w:t>（</w:t>
      </w:r>
      <w:r w:rsidRPr="003D0B6D">
        <w:rPr>
          <w:bCs/>
          <w:sz w:val="21"/>
          <w:szCs w:val="21"/>
        </w:rPr>
        <w:t>2</w:t>
      </w:r>
      <w:r w:rsidRPr="003D0B6D">
        <w:rPr>
          <w:rFonts w:hint="eastAsia"/>
          <w:bCs/>
          <w:sz w:val="21"/>
          <w:szCs w:val="21"/>
        </w:rPr>
        <w:t>）法定代表人授权委托书原件，法人身份证、委托代理人身份证复印件；</w:t>
      </w:r>
    </w:p>
    <w:p w:rsidR="00321327" w:rsidRPr="003D0B6D" w:rsidRDefault="00321327" w:rsidP="0032132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3D0B6D">
        <w:rPr>
          <w:rFonts w:hint="eastAsia"/>
          <w:bCs/>
          <w:sz w:val="21"/>
          <w:szCs w:val="21"/>
        </w:rPr>
        <w:t>（</w:t>
      </w:r>
      <w:r w:rsidRPr="003D0B6D">
        <w:rPr>
          <w:bCs/>
          <w:sz w:val="21"/>
          <w:szCs w:val="21"/>
        </w:rPr>
        <w:t>3</w:t>
      </w:r>
      <w:r w:rsidRPr="003D0B6D">
        <w:rPr>
          <w:rFonts w:hint="eastAsia"/>
          <w:bCs/>
          <w:sz w:val="21"/>
          <w:szCs w:val="21"/>
        </w:rPr>
        <w:t>）近</w:t>
      </w:r>
      <w:r w:rsidRPr="003D0B6D">
        <w:rPr>
          <w:bCs/>
          <w:sz w:val="21"/>
          <w:szCs w:val="21"/>
        </w:rPr>
        <w:t>3</w:t>
      </w:r>
      <w:r w:rsidRPr="003D0B6D">
        <w:rPr>
          <w:rFonts w:hint="eastAsia"/>
          <w:bCs/>
          <w:sz w:val="21"/>
          <w:szCs w:val="21"/>
        </w:rPr>
        <w:t>年有</w:t>
      </w:r>
      <w:r w:rsidRPr="003D0B6D">
        <w:rPr>
          <w:bCs/>
          <w:sz w:val="21"/>
          <w:szCs w:val="21"/>
        </w:rPr>
        <w:t>3</w:t>
      </w:r>
      <w:r w:rsidRPr="003D0B6D">
        <w:rPr>
          <w:rFonts w:hint="eastAsia"/>
          <w:bCs/>
          <w:sz w:val="21"/>
          <w:szCs w:val="21"/>
        </w:rPr>
        <w:t>个相应或类似业绩合同或者证明文件的复印件（垃圾焚烧项目优先）；</w:t>
      </w:r>
    </w:p>
    <w:p w:rsidR="00321327" w:rsidRPr="003D0B6D" w:rsidRDefault="00321327" w:rsidP="0032132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3D0B6D">
        <w:rPr>
          <w:rFonts w:hint="eastAsia"/>
          <w:bCs/>
          <w:sz w:val="21"/>
          <w:szCs w:val="21"/>
        </w:rPr>
        <w:t>（</w:t>
      </w:r>
      <w:r w:rsidRPr="003D0B6D">
        <w:rPr>
          <w:bCs/>
          <w:sz w:val="21"/>
          <w:szCs w:val="21"/>
        </w:rPr>
        <w:t>4</w:t>
      </w:r>
      <w:r w:rsidRPr="003D0B6D">
        <w:rPr>
          <w:rFonts w:hint="eastAsia"/>
          <w:bCs/>
          <w:sz w:val="21"/>
          <w:szCs w:val="21"/>
        </w:rPr>
        <w:t>）提供无处于被责令停业，财产被接管，冻结、破产状态的证明（或承诺）文件；</w:t>
      </w:r>
    </w:p>
    <w:p w:rsidR="00321327" w:rsidRPr="003D0B6D" w:rsidRDefault="00321327" w:rsidP="0032132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3D0B6D">
        <w:rPr>
          <w:rFonts w:hint="eastAsia"/>
          <w:bCs/>
          <w:sz w:val="21"/>
          <w:szCs w:val="21"/>
        </w:rPr>
        <w:t>（</w:t>
      </w:r>
      <w:r w:rsidRPr="003D0B6D">
        <w:rPr>
          <w:bCs/>
          <w:sz w:val="21"/>
          <w:szCs w:val="21"/>
        </w:rPr>
        <w:t>5</w:t>
      </w:r>
      <w:r w:rsidRPr="003D0B6D">
        <w:rPr>
          <w:rFonts w:hint="eastAsia"/>
          <w:bCs/>
          <w:sz w:val="21"/>
          <w:szCs w:val="21"/>
        </w:rPr>
        <w:t>）提供中标后不得转包的承诺文件；</w:t>
      </w:r>
    </w:p>
    <w:p w:rsidR="00321327" w:rsidRPr="003D0B6D" w:rsidRDefault="00321327" w:rsidP="0032132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3D0B6D">
        <w:rPr>
          <w:rFonts w:hint="eastAsia"/>
          <w:bCs/>
          <w:sz w:val="21"/>
          <w:szCs w:val="21"/>
        </w:rPr>
        <w:t>（</w:t>
      </w:r>
      <w:r w:rsidRPr="003D0B6D">
        <w:rPr>
          <w:bCs/>
          <w:sz w:val="21"/>
          <w:szCs w:val="21"/>
        </w:rPr>
        <w:t>6</w:t>
      </w:r>
      <w:r w:rsidRPr="003D0B6D">
        <w:rPr>
          <w:rFonts w:hint="eastAsia"/>
          <w:bCs/>
          <w:sz w:val="21"/>
          <w:szCs w:val="21"/>
        </w:rPr>
        <w:t>）投标申请函及附表。</w:t>
      </w:r>
    </w:p>
    <w:p w:rsidR="00321327" w:rsidRPr="003D0B6D" w:rsidRDefault="00321327" w:rsidP="00321327">
      <w:pPr>
        <w:pStyle w:val="2"/>
        <w:snapToGrid w:val="0"/>
        <w:spacing w:line="360" w:lineRule="auto"/>
      </w:pPr>
      <w:bookmarkStart w:id="9" w:name="_Toc471479164"/>
      <w:r w:rsidRPr="003D0B6D">
        <w:rPr>
          <w:rFonts w:hint="eastAsia"/>
        </w:rPr>
        <w:t>六、投标费用</w:t>
      </w:r>
      <w:bookmarkEnd w:id="9"/>
    </w:p>
    <w:p w:rsidR="00321327" w:rsidRPr="003D0B6D" w:rsidRDefault="00321327" w:rsidP="00321327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 w:rsidRPr="003D0B6D">
        <w:rPr>
          <w:rFonts w:hint="eastAsia"/>
          <w:bCs/>
          <w:szCs w:val="21"/>
        </w:rPr>
        <w:t>招标文件每套购置费</w:t>
      </w:r>
      <w:r w:rsidRPr="003D0B6D">
        <w:rPr>
          <w:bCs/>
          <w:szCs w:val="21"/>
        </w:rPr>
        <w:t>1000</w:t>
      </w:r>
      <w:r w:rsidRPr="003D0B6D">
        <w:rPr>
          <w:rFonts w:hint="eastAsia"/>
          <w:bCs/>
          <w:szCs w:val="21"/>
        </w:rPr>
        <w:t>元，售后不退；</w:t>
      </w:r>
    </w:p>
    <w:p w:rsidR="00321327" w:rsidRPr="003D0B6D" w:rsidRDefault="00321327" w:rsidP="00321327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3D0B6D">
        <w:rPr>
          <w:bCs/>
          <w:szCs w:val="21"/>
        </w:rPr>
        <w:t>2</w:t>
      </w:r>
      <w:r w:rsidRPr="003D0B6D">
        <w:rPr>
          <w:rFonts w:hint="eastAsia"/>
          <w:bCs/>
          <w:szCs w:val="21"/>
        </w:rPr>
        <w:t>、相关费用的缴纳，请使用投标公司的基本账号转账。</w:t>
      </w:r>
    </w:p>
    <w:p w:rsidR="00321327" w:rsidRPr="003D0B6D" w:rsidRDefault="00321327" w:rsidP="0032132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321327" w:rsidRPr="003D0B6D" w:rsidRDefault="00321327" w:rsidP="0032132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321327" w:rsidRPr="003D0B6D" w:rsidRDefault="00321327" w:rsidP="0032132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3D0B6D">
        <w:rPr>
          <w:rFonts w:hint="eastAsia"/>
          <w:bCs/>
          <w:szCs w:val="21"/>
        </w:rPr>
        <w:t>北京京城环保股份有限公司</w:t>
      </w:r>
    </w:p>
    <w:p w:rsidR="00321327" w:rsidRPr="003D0B6D" w:rsidRDefault="00321327" w:rsidP="00321327">
      <w:pPr>
        <w:jc w:val="right"/>
      </w:pPr>
      <w:bookmarkStart w:id="10" w:name="_Toc468782281"/>
      <w:bookmarkStart w:id="11" w:name="_Toc471478430"/>
      <w:bookmarkStart w:id="12" w:name="_Toc471479165"/>
      <w:r w:rsidRPr="003D0B6D">
        <w:rPr>
          <w:b/>
          <w:bCs/>
          <w:szCs w:val="21"/>
        </w:rPr>
        <w:t>2020</w:t>
      </w:r>
      <w:r w:rsidRPr="003D0B6D">
        <w:rPr>
          <w:rFonts w:hint="eastAsia"/>
          <w:b/>
          <w:bCs/>
          <w:szCs w:val="21"/>
        </w:rPr>
        <w:t>年</w:t>
      </w:r>
      <w:r w:rsidRPr="003D0B6D">
        <w:rPr>
          <w:b/>
          <w:bCs/>
          <w:szCs w:val="21"/>
        </w:rPr>
        <w:t>4</w:t>
      </w:r>
      <w:r w:rsidRPr="003D0B6D">
        <w:rPr>
          <w:rFonts w:hint="eastAsia"/>
          <w:b/>
          <w:bCs/>
          <w:szCs w:val="21"/>
        </w:rPr>
        <w:t>月</w:t>
      </w:r>
      <w:r w:rsidRPr="003D0B6D">
        <w:rPr>
          <w:b/>
          <w:bCs/>
          <w:szCs w:val="21"/>
        </w:rPr>
        <w:t>1</w:t>
      </w:r>
      <w:r w:rsidR="006744E3">
        <w:rPr>
          <w:rFonts w:hint="eastAsia"/>
          <w:b/>
          <w:bCs/>
          <w:szCs w:val="21"/>
        </w:rPr>
        <w:t>7</w:t>
      </w:r>
      <w:r w:rsidRPr="003D0B6D">
        <w:rPr>
          <w:rFonts w:hint="eastAsia"/>
          <w:b/>
          <w:bCs/>
          <w:szCs w:val="21"/>
        </w:rPr>
        <w:t>日</w:t>
      </w:r>
      <w:bookmarkEnd w:id="10"/>
      <w:bookmarkEnd w:id="11"/>
      <w:bookmarkEnd w:id="12"/>
    </w:p>
    <w:p w:rsidR="00386877" w:rsidRPr="003D0B6D" w:rsidRDefault="00386877" w:rsidP="00386877">
      <w:pPr>
        <w:jc w:val="right"/>
        <w:rPr>
          <w:b/>
          <w:bCs/>
          <w:szCs w:val="21"/>
        </w:rPr>
      </w:pPr>
    </w:p>
    <w:p w:rsidR="00386877" w:rsidRPr="003D0B6D" w:rsidRDefault="00386877" w:rsidP="00386877">
      <w:pPr>
        <w:jc w:val="right"/>
        <w:rPr>
          <w:b/>
          <w:bCs/>
          <w:szCs w:val="21"/>
        </w:rPr>
      </w:pPr>
    </w:p>
    <w:p w:rsidR="00386877" w:rsidRPr="003D0B6D" w:rsidRDefault="00386877" w:rsidP="00386877">
      <w:pPr>
        <w:jc w:val="right"/>
        <w:rPr>
          <w:b/>
          <w:bCs/>
          <w:szCs w:val="21"/>
        </w:rPr>
      </w:pPr>
    </w:p>
    <w:p w:rsidR="00386877" w:rsidRPr="003D0B6D" w:rsidRDefault="00386877" w:rsidP="00386877">
      <w:pPr>
        <w:jc w:val="right"/>
        <w:rPr>
          <w:b/>
          <w:bCs/>
          <w:szCs w:val="21"/>
        </w:rPr>
      </w:pPr>
    </w:p>
    <w:p w:rsidR="00386877" w:rsidRPr="003D0B6D" w:rsidRDefault="00386877" w:rsidP="00386877">
      <w:pPr>
        <w:jc w:val="right"/>
        <w:rPr>
          <w:b/>
          <w:bCs/>
          <w:szCs w:val="21"/>
        </w:rPr>
      </w:pPr>
    </w:p>
    <w:p w:rsidR="00321327" w:rsidRPr="003D0B6D" w:rsidRDefault="00321327" w:rsidP="00386877">
      <w:pPr>
        <w:jc w:val="right"/>
        <w:rPr>
          <w:b/>
          <w:bCs/>
          <w:szCs w:val="21"/>
        </w:rPr>
      </w:pPr>
    </w:p>
    <w:p w:rsidR="00321327" w:rsidRPr="003D0B6D" w:rsidRDefault="00321327" w:rsidP="00386877">
      <w:pPr>
        <w:jc w:val="right"/>
        <w:rPr>
          <w:b/>
          <w:bCs/>
          <w:szCs w:val="21"/>
        </w:rPr>
      </w:pPr>
    </w:p>
    <w:p w:rsidR="00321327" w:rsidRPr="003D0B6D" w:rsidRDefault="00321327" w:rsidP="00386877">
      <w:pPr>
        <w:jc w:val="right"/>
        <w:rPr>
          <w:b/>
          <w:bCs/>
          <w:szCs w:val="21"/>
        </w:rPr>
      </w:pPr>
    </w:p>
    <w:p w:rsidR="00321327" w:rsidRPr="003D0B6D" w:rsidRDefault="00321327" w:rsidP="00386877">
      <w:pPr>
        <w:jc w:val="right"/>
        <w:rPr>
          <w:b/>
          <w:bCs/>
          <w:szCs w:val="21"/>
        </w:rPr>
      </w:pPr>
    </w:p>
    <w:p w:rsidR="00321327" w:rsidRPr="003D0B6D" w:rsidRDefault="00321327" w:rsidP="00386877">
      <w:pPr>
        <w:jc w:val="right"/>
        <w:rPr>
          <w:b/>
          <w:bCs/>
          <w:szCs w:val="21"/>
        </w:rPr>
      </w:pPr>
    </w:p>
    <w:p w:rsidR="00321327" w:rsidRPr="003D0B6D" w:rsidRDefault="00321327" w:rsidP="00386877">
      <w:pPr>
        <w:jc w:val="right"/>
        <w:rPr>
          <w:b/>
          <w:bCs/>
          <w:szCs w:val="21"/>
        </w:rPr>
      </w:pPr>
    </w:p>
    <w:p w:rsidR="00321327" w:rsidRPr="003D0B6D" w:rsidRDefault="00321327" w:rsidP="00386877">
      <w:pPr>
        <w:jc w:val="right"/>
        <w:rPr>
          <w:b/>
          <w:bCs/>
          <w:szCs w:val="21"/>
        </w:rPr>
      </w:pPr>
    </w:p>
    <w:p w:rsidR="00321327" w:rsidRPr="003D0B6D" w:rsidRDefault="00321327" w:rsidP="00386877">
      <w:pPr>
        <w:jc w:val="right"/>
        <w:rPr>
          <w:b/>
          <w:bCs/>
          <w:szCs w:val="21"/>
        </w:rPr>
      </w:pPr>
    </w:p>
    <w:p w:rsidR="00386877" w:rsidRPr="003D0B6D" w:rsidRDefault="00386877" w:rsidP="00386877">
      <w:pPr>
        <w:jc w:val="right"/>
        <w:rPr>
          <w:b/>
          <w:bCs/>
          <w:szCs w:val="21"/>
        </w:rPr>
      </w:pPr>
    </w:p>
    <w:p w:rsidR="00386877" w:rsidRPr="003D0B6D" w:rsidRDefault="00386877" w:rsidP="00386877">
      <w:pPr>
        <w:jc w:val="right"/>
        <w:rPr>
          <w:b/>
          <w:bCs/>
          <w:szCs w:val="21"/>
        </w:rPr>
      </w:pPr>
    </w:p>
    <w:p w:rsidR="00386877" w:rsidRPr="003D0B6D" w:rsidRDefault="00386877" w:rsidP="00386877">
      <w:pPr>
        <w:jc w:val="right"/>
      </w:pPr>
    </w:p>
    <w:p w:rsidR="00AA68CC" w:rsidRPr="003D0B6D" w:rsidRDefault="00AA68CC">
      <w:pPr>
        <w:jc w:val="right"/>
        <w:rPr>
          <w:b/>
          <w:bCs/>
          <w:szCs w:val="21"/>
        </w:rPr>
      </w:pPr>
    </w:p>
    <w:p w:rsidR="00AA68CC" w:rsidRPr="003D0B6D" w:rsidRDefault="00AA68CC">
      <w:pPr>
        <w:jc w:val="right"/>
        <w:rPr>
          <w:b/>
          <w:bCs/>
          <w:szCs w:val="21"/>
        </w:rPr>
      </w:pPr>
    </w:p>
    <w:p w:rsidR="00AA68CC" w:rsidRPr="003D0B6D" w:rsidRDefault="00386877">
      <w:pPr>
        <w:pStyle w:val="2"/>
        <w:jc w:val="center"/>
      </w:pPr>
      <w:r w:rsidRPr="003D0B6D">
        <w:rPr>
          <w:rFonts w:hint="eastAsia"/>
        </w:rPr>
        <w:t>第二章投标申请函</w:t>
      </w:r>
    </w:p>
    <w:p w:rsidR="00AA68CC" w:rsidRPr="003D0B6D" w:rsidRDefault="00AA68CC"/>
    <w:p w:rsidR="00AA68CC" w:rsidRPr="003D0B6D" w:rsidRDefault="00386877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3D0B6D">
        <w:rPr>
          <w:rFonts w:ascii="宋体" w:hAnsi="宋体"/>
          <w:bCs/>
          <w:sz w:val="21"/>
          <w:szCs w:val="21"/>
        </w:rPr>
        <w:t>致：</w:t>
      </w:r>
      <w:r w:rsidRPr="003D0B6D">
        <w:rPr>
          <w:rFonts w:ascii="宋体" w:hAnsi="宋体" w:hint="eastAsia"/>
          <w:bCs/>
          <w:sz w:val="21"/>
          <w:szCs w:val="21"/>
        </w:rPr>
        <w:t>北京京城环保股份有限公司</w:t>
      </w:r>
    </w:p>
    <w:p w:rsidR="00AA68CC" w:rsidRPr="003D0B6D" w:rsidRDefault="00386877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3D0B6D">
        <w:rPr>
          <w:rFonts w:ascii="宋体" w:hAnsi="宋体"/>
          <w:bCs/>
          <w:sz w:val="21"/>
          <w:szCs w:val="21"/>
        </w:rPr>
        <w:t>1、</w:t>
      </w:r>
      <w:r w:rsidRPr="003D0B6D">
        <w:rPr>
          <w:rFonts w:ascii="宋体" w:hAnsi="宋体" w:hint="eastAsia"/>
          <w:bCs/>
          <w:sz w:val="21"/>
          <w:szCs w:val="21"/>
        </w:rPr>
        <w:t>按照</w:t>
      </w:r>
      <w:r w:rsidRPr="003D0B6D">
        <w:rPr>
          <w:rFonts w:ascii="宋体" w:hAnsi="宋体"/>
          <w:bCs/>
          <w:sz w:val="21"/>
          <w:szCs w:val="21"/>
        </w:rPr>
        <w:t>本</w:t>
      </w:r>
      <w:r w:rsidRPr="003D0B6D">
        <w:rPr>
          <w:rFonts w:ascii="宋体" w:hAnsi="宋体" w:hint="eastAsia"/>
          <w:bCs/>
          <w:sz w:val="21"/>
          <w:szCs w:val="21"/>
        </w:rPr>
        <w:t>招标公告</w:t>
      </w:r>
      <w:r w:rsidRPr="003D0B6D">
        <w:rPr>
          <w:rFonts w:ascii="宋体" w:hAnsi="宋体"/>
          <w:bCs/>
          <w:sz w:val="21"/>
          <w:szCs w:val="21"/>
        </w:rPr>
        <w:t>的要求，</w:t>
      </w:r>
      <w:r w:rsidRPr="003D0B6D">
        <w:rPr>
          <w:rFonts w:ascii="宋体" w:hAnsi="宋体" w:hint="eastAsia"/>
          <w:bCs/>
          <w:sz w:val="21"/>
          <w:szCs w:val="21"/>
        </w:rPr>
        <w:t>我方递交的申请文件及有关资料，用于招标人审查我方参加</w:t>
      </w:r>
      <w:r w:rsidRPr="003D0B6D">
        <w:rPr>
          <w:rFonts w:ascii="宋体" w:hAnsi="宋体" w:hint="eastAsia"/>
          <w:bCs/>
          <w:sz w:val="21"/>
          <w:szCs w:val="21"/>
          <w:u w:val="single"/>
        </w:rPr>
        <w:t>上海污泥处理项目焚烧</w:t>
      </w:r>
      <w:r w:rsidRPr="003D0B6D">
        <w:rPr>
          <w:rFonts w:ascii="宋体" w:hAnsi="宋体"/>
          <w:bCs/>
          <w:sz w:val="21"/>
          <w:szCs w:val="21"/>
          <w:u w:val="single"/>
        </w:rPr>
        <w:t>炉</w:t>
      </w:r>
      <w:r w:rsidR="00321327" w:rsidRPr="003D0B6D">
        <w:rPr>
          <w:rFonts w:ascii="宋体" w:hAnsi="宋体" w:hint="eastAsia"/>
          <w:bCs/>
          <w:sz w:val="21"/>
          <w:szCs w:val="21"/>
          <w:u w:val="single"/>
        </w:rPr>
        <w:t>耐火材料</w:t>
      </w:r>
      <w:r w:rsidR="00321327" w:rsidRPr="003D0B6D">
        <w:rPr>
          <w:rFonts w:ascii="宋体" w:hAnsi="宋体"/>
          <w:bCs/>
          <w:sz w:val="21"/>
          <w:szCs w:val="21"/>
          <w:u w:val="single"/>
        </w:rPr>
        <w:t>产品</w:t>
      </w:r>
      <w:r w:rsidRPr="003D0B6D"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AA68CC" w:rsidRPr="003D0B6D" w:rsidRDefault="00386877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3D0B6D">
        <w:rPr>
          <w:rFonts w:ascii="宋体" w:hAnsi="宋体"/>
          <w:bCs/>
          <w:sz w:val="21"/>
          <w:szCs w:val="21"/>
        </w:rPr>
        <w:t>2、我方同意</w:t>
      </w:r>
      <w:r w:rsidRPr="003D0B6D">
        <w:rPr>
          <w:rFonts w:ascii="宋体" w:hAnsi="宋体" w:hint="eastAsia"/>
          <w:bCs/>
          <w:sz w:val="21"/>
          <w:szCs w:val="21"/>
        </w:rPr>
        <w:t>招标人</w:t>
      </w:r>
      <w:r w:rsidRPr="003D0B6D">
        <w:rPr>
          <w:rFonts w:ascii="宋体" w:hAnsi="宋体"/>
          <w:bCs/>
          <w:sz w:val="21"/>
          <w:szCs w:val="21"/>
        </w:rPr>
        <w:t>在</w:t>
      </w:r>
      <w:r w:rsidRPr="003D0B6D">
        <w:rPr>
          <w:rFonts w:ascii="宋体" w:hAnsi="宋体" w:hint="eastAsia"/>
          <w:bCs/>
          <w:sz w:val="21"/>
          <w:szCs w:val="21"/>
        </w:rPr>
        <w:t>投标</w:t>
      </w:r>
      <w:r w:rsidRPr="003D0B6D"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 w:rsidRPr="003D0B6D">
        <w:rPr>
          <w:rFonts w:ascii="宋体" w:hAnsi="宋体" w:hint="eastAsia"/>
          <w:bCs/>
          <w:sz w:val="21"/>
          <w:szCs w:val="21"/>
        </w:rPr>
        <w:t>。</w:t>
      </w:r>
    </w:p>
    <w:p w:rsidR="00AA68CC" w:rsidRPr="003D0B6D" w:rsidRDefault="00386877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3D0B6D">
        <w:rPr>
          <w:rFonts w:ascii="宋体" w:hAnsi="宋体"/>
          <w:bCs/>
          <w:sz w:val="21"/>
          <w:szCs w:val="21"/>
        </w:rPr>
        <w:t>3、</w:t>
      </w:r>
      <w:r w:rsidRPr="003D0B6D"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 w:rsidRPr="003D0B6D">
        <w:rPr>
          <w:rFonts w:ascii="宋体" w:hAnsi="宋体"/>
          <w:bCs/>
          <w:sz w:val="21"/>
          <w:szCs w:val="21"/>
        </w:rPr>
        <w:t>经</w:t>
      </w:r>
      <w:r w:rsidRPr="003D0B6D">
        <w:rPr>
          <w:rFonts w:ascii="宋体" w:hAnsi="宋体" w:hint="eastAsia"/>
          <w:bCs/>
          <w:sz w:val="21"/>
          <w:szCs w:val="21"/>
        </w:rPr>
        <w:t>招标人</w:t>
      </w:r>
      <w:r w:rsidRPr="003D0B6D">
        <w:rPr>
          <w:rFonts w:ascii="宋体" w:hAnsi="宋体"/>
          <w:bCs/>
          <w:sz w:val="21"/>
          <w:szCs w:val="21"/>
        </w:rPr>
        <w:t>调查后，如发现我方所报内容与实际不符，</w:t>
      </w:r>
      <w:r w:rsidRPr="003D0B6D"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 w:rsidRPr="003D0B6D">
        <w:rPr>
          <w:rFonts w:ascii="宋体" w:hAnsi="宋体"/>
          <w:bCs/>
          <w:sz w:val="21"/>
          <w:szCs w:val="21"/>
        </w:rPr>
        <w:t>一切责任由我方自负</w:t>
      </w:r>
      <w:r w:rsidRPr="003D0B6D">
        <w:rPr>
          <w:rFonts w:ascii="宋体" w:hAnsi="宋体" w:hint="eastAsia"/>
          <w:bCs/>
          <w:sz w:val="21"/>
          <w:szCs w:val="21"/>
        </w:rPr>
        <w:t>。</w:t>
      </w:r>
    </w:p>
    <w:p w:rsidR="00AA68CC" w:rsidRPr="003D0B6D" w:rsidRDefault="00386877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3D0B6D">
        <w:rPr>
          <w:rFonts w:ascii="宋体" w:hAnsi="宋体"/>
          <w:bCs/>
          <w:sz w:val="21"/>
          <w:szCs w:val="21"/>
        </w:rPr>
        <w:t>4、我方理解</w:t>
      </w:r>
      <w:r w:rsidRPr="003D0B6D"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AA68CC" w:rsidRPr="003D0B6D" w:rsidRDefault="00386877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3D0B6D">
        <w:rPr>
          <w:rFonts w:ascii="宋体" w:hAnsi="宋体" w:hint="eastAsia"/>
          <w:bCs/>
          <w:sz w:val="21"/>
          <w:szCs w:val="21"/>
        </w:rPr>
        <w:t>5、</w:t>
      </w:r>
      <w:r w:rsidRPr="003D0B6D">
        <w:rPr>
          <w:rFonts w:ascii="宋体" w:hAnsi="宋体"/>
          <w:bCs/>
          <w:sz w:val="21"/>
          <w:szCs w:val="21"/>
        </w:rPr>
        <w:t>在确定我方为正式投标人</w:t>
      </w:r>
      <w:r w:rsidRPr="003D0B6D">
        <w:rPr>
          <w:rFonts w:ascii="宋体" w:hAnsi="宋体" w:hint="eastAsia"/>
          <w:bCs/>
          <w:sz w:val="21"/>
          <w:szCs w:val="21"/>
        </w:rPr>
        <w:t>（取得招标文件）</w:t>
      </w:r>
      <w:r w:rsidRPr="003D0B6D"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 w:rsidRPr="003D0B6D">
        <w:rPr>
          <w:rFonts w:ascii="宋体" w:hAnsi="宋体" w:hint="eastAsia"/>
          <w:bCs/>
          <w:sz w:val="21"/>
          <w:szCs w:val="21"/>
        </w:rPr>
        <w:t>，</w:t>
      </w:r>
      <w:r w:rsidRPr="003D0B6D">
        <w:rPr>
          <w:rFonts w:ascii="宋体" w:hAnsi="宋体"/>
          <w:bCs/>
          <w:sz w:val="21"/>
          <w:szCs w:val="21"/>
        </w:rPr>
        <w:t>我</w:t>
      </w:r>
      <w:r w:rsidRPr="003D0B6D">
        <w:rPr>
          <w:rFonts w:ascii="宋体" w:hAnsi="宋体" w:hint="eastAsia"/>
          <w:bCs/>
          <w:sz w:val="21"/>
          <w:szCs w:val="21"/>
        </w:rPr>
        <w:t>并</w:t>
      </w:r>
      <w:r w:rsidRPr="003D0B6D">
        <w:rPr>
          <w:rFonts w:ascii="宋体" w:hAnsi="宋体"/>
          <w:bCs/>
          <w:sz w:val="21"/>
          <w:szCs w:val="21"/>
        </w:rPr>
        <w:t>按</w:t>
      </w:r>
      <w:r w:rsidRPr="003D0B6D">
        <w:rPr>
          <w:rFonts w:ascii="宋体" w:hAnsi="宋体" w:hint="eastAsia"/>
          <w:bCs/>
          <w:sz w:val="21"/>
          <w:szCs w:val="21"/>
        </w:rPr>
        <w:t>“</w:t>
      </w:r>
      <w:r w:rsidRPr="003D0B6D">
        <w:rPr>
          <w:rFonts w:ascii="宋体" w:hAnsi="宋体"/>
          <w:bCs/>
          <w:sz w:val="21"/>
          <w:szCs w:val="21"/>
        </w:rPr>
        <w:t>前附表</w:t>
      </w:r>
      <w:r w:rsidRPr="003D0B6D">
        <w:rPr>
          <w:rFonts w:ascii="宋体" w:hAnsi="宋体" w:hint="eastAsia"/>
          <w:bCs/>
          <w:sz w:val="21"/>
          <w:szCs w:val="21"/>
        </w:rPr>
        <w:t>”</w:t>
      </w:r>
      <w:r w:rsidRPr="003D0B6D">
        <w:rPr>
          <w:rFonts w:ascii="宋体" w:hAnsi="宋体"/>
          <w:bCs/>
          <w:sz w:val="21"/>
          <w:szCs w:val="21"/>
        </w:rPr>
        <w:t>确定的时间、地点准时参加投标。</w:t>
      </w:r>
    </w:p>
    <w:p w:rsidR="00AA68CC" w:rsidRPr="003D0B6D" w:rsidRDefault="00AA68CC">
      <w:pPr>
        <w:spacing w:line="440" w:lineRule="exact"/>
        <w:ind w:right="-159" w:firstLineChars="200" w:firstLine="420"/>
      </w:pPr>
    </w:p>
    <w:p w:rsidR="00AA68CC" w:rsidRPr="003D0B6D" w:rsidRDefault="00AA68CC">
      <w:pPr>
        <w:spacing w:line="440" w:lineRule="exact"/>
        <w:ind w:right="-159" w:firstLineChars="200" w:firstLine="420"/>
      </w:pPr>
    </w:p>
    <w:p w:rsidR="00AA68CC" w:rsidRPr="003D0B6D" w:rsidRDefault="00AA68CC">
      <w:pPr>
        <w:spacing w:line="440" w:lineRule="exact"/>
        <w:ind w:right="-159" w:firstLineChars="200" w:firstLine="420"/>
      </w:pPr>
    </w:p>
    <w:p w:rsidR="00AA68CC" w:rsidRPr="003D0B6D" w:rsidRDefault="00AA68CC">
      <w:pPr>
        <w:spacing w:line="440" w:lineRule="exact"/>
        <w:ind w:right="-159" w:firstLineChars="200" w:firstLine="420"/>
      </w:pPr>
    </w:p>
    <w:p w:rsidR="00AA68CC" w:rsidRPr="003D0B6D" w:rsidRDefault="00AA68CC">
      <w:pPr>
        <w:spacing w:line="440" w:lineRule="exact"/>
        <w:ind w:right="-159" w:firstLineChars="2150" w:firstLine="4515"/>
      </w:pPr>
    </w:p>
    <w:p w:rsidR="00386877" w:rsidRPr="003D0B6D" w:rsidRDefault="00386877" w:rsidP="00386877">
      <w:pPr>
        <w:spacing w:line="440" w:lineRule="exact"/>
        <w:ind w:right="-159" w:firstLineChars="1700" w:firstLine="3570"/>
      </w:pPr>
      <w:r w:rsidRPr="003D0B6D">
        <w:rPr>
          <w:rFonts w:hint="eastAsia"/>
        </w:rPr>
        <w:t>申请人</w:t>
      </w:r>
      <w:r w:rsidRPr="003D0B6D">
        <w:t>（盖章）：</w:t>
      </w:r>
    </w:p>
    <w:p w:rsidR="00AA68CC" w:rsidRPr="003D0B6D" w:rsidRDefault="00386877" w:rsidP="00386877">
      <w:pPr>
        <w:spacing w:line="440" w:lineRule="exact"/>
        <w:ind w:right="-159" w:firstLineChars="1700" w:firstLine="3570"/>
      </w:pPr>
      <w:r w:rsidRPr="003D0B6D">
        <w:rPr>
          <w:rFonts w:hint="eastAsia"/>
        </w:rPr>
        <w:t>法定代表人或其委托代理人（签名）：</w:t>
      </w:r>
      <w:r w:rsidRPr="003D0B6D">
        <w:rPr>
          <w:rFonts w:hint="eastAsia"/>
        </w:rPr>
        <w:t xml:space="preserve">                           </w:t>
      </w:r>
    </w:p>
    <w:p w:rsidR="00AA68CC" w:rsidRPr="003D0B6D" w:rsidRDefault="00386877" w:rsidP="00386877">
      <w:pPr>
        <w:spacing w:line="440" w:lineRule="exact"/>
        <w:ind w:right="-159" w:firstLineChars="1700" w:firstLine="3570"/>
      </w:pPr>
      <w:r w:rsidRPr="003D0B6D">
        <w:rPr>
          <w:rFonts w:ascii="宋体" w:hAnsi="宋体" w:hint="eastAsia"/>
          <w:bCs/>
          <w:szCs w:val="21"/>
        </w:rPr>
        <w:t>2020年  月  日</w:t>
      </w:r>
    </w:p>
    <w:p w:rsidR="00AA68CC" w:rsidRPr="003D0B6D" w:rsidRDefault="00386877">
      <w:pPr>
        <w:pStyle w:val="1"/>
      </w:pPr>
      <w:r w:rsidRPr="003D0B6D">
        <w:rPr>
          <w:spacing w:val="20"/>
        </w:rPr>
        <w:br w:type="page"/>
      </w:r>
      <w:r w:rsidRPr="003D0B6D">
        <w:rPr>
          <w:rFonts w:hint="eastAsia"/>
        </w:rPr>
        <w:lastRenderedPageBreak/>
        <w:t>授权委托书</w:t>
      </w:r>
    </w:p>
    <w:p w:rsidR="00AA68CC" w:rsidRPr="003D0B6D" w:rsidRDefault="00AA68CC">
      <w:pPr>
        <w:ind w:left="1680" w:hangingChars="800" w:hanging="1680"/>
        <w:rPr>
          <w:szCs w:val="21"/>
        </w:rPr>
      </w:pPr>
    </w:p>
    <w:p w:rsidR="00AA68CC" w:rsidRPr="003D0B6D" w:rsidRDefault="00386877">
      <w:pPr>
        <w:spacing w:line="360" w:lineRule="auto"/>
        <w:ind w:firstLineChars="150" w:firstLine="315"/>
        <w:rPr>
          <w:szCs w:val="21"/>
        </w:rPr>
      </w:pPr>
      <w:r w:rsidRPr="003D0B6D"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:rsidR="00AA68CC" w:rsidRPr="003D0B6D" w:rsidRDefault="00386877">
      <w:pPr>
        <w:spacing w:line="360" w:lineRule="auto"/>
        <w:rPr>
          <w:szCs w:val="21"/>
        </w:rPr>
      </w:pPr>
      <w:r w:rsidRPr="003D0B6D">
        <w:rPr>
          <w:rFonts w:hint="eastAsia"/>
          <w:szCs w:val="21"/>
        </w:rPr>
        <w:t>委托期限：</w:t>
      </w:r>
    </w:p>
    <w:p w:rsidR="00AA68CC" w:rsidRPr="003D0B6D" w:rsidRDefault="00386877">
      <w:pPr>
        <w:spacing w:line="360" w:lineRule="auto"/>
        <w:rPr>
          <w:szCs w:val="21"/>
        </w:rPr>
      </w:pPr>
      <w:r w:rsidRPr="003D0B6D">
        <w:rPr>
          <w:rFonts w:hint="eastAsia"/>
          <w:szCs w:val="21"/>
        </w:rPr>
        <w:t>代理人无转委托权。</w:t>
      </w:r>
    </w:p>
    <w:p w:rsidR="00AA68CC" w:rsidRPr="003D0B6D" w:rsidRDefault="00AA68CC">
      <w:pPr>
        <w:ind w:left="1687" w:hangingChars="800" w:hanging="1687"/>
        <w:rPr>
          <w:b/>
          <w:szCs w:val="21"/>
        </w:rPr>
      </w:pPr>
    </w:p>
    <w:p w:rsidR="00AA68CC" w:rsidRPr="003D0B6D" w:rsidRDefault="00AA68CC">
      <w:pPr>
        <w:spacing w:line="360" w:lineRule="auto"/>
        <w:ind w:left="1687" w:hangingChars="800" w:hanging="1687"/>
        <w:rPr>
          <w:b/>
          <w:szCs w:val="21"/>
        </w:rPr>
      </w:pPr>
    </w:p>
    <w:p w:rsidR="00AA68CC" w:rsidRPr="003D0B6D" w:rsidRDefault="00386877">
      <w:pPr>
        <w:spacing w:line="360" w:lineRule="auto"/>
        <w:ind w:left="1680" w:hangingChars="800" w:hanging="1680"/>
        <w:rPr>
          <w:szCs w:val="21"/>
          <w:u w:val="single"/>
        </w:rPr>
      </w:pPr>
      <w:r w:rsidRPr="003D0B6D">
        <w:rPr>
          <w:rFonts w:hint="eastAsia"/>
          <w:szCs w:val="21"/>
        </w:rPr>
        <w:t>申请人：</w:t>
      </w:r>
      <w:r w:rsidRPr="003D0B6D">
        <w:rPr>
          <w:rFonts w:hint="eastAsia"/>
          <w:szCs w:val="21"/>
          <w:u w:val="single"/>
        </w:rPr>
        <w:t>（盖单位章）</w:t>
      </w:r>
    </w:p>
    <w:p w:rsidR="00AA68CC" w:rsidRPr="003D0B6D" w:rsidRDefault="00386877">
      <w:pPr>
        <w:spacing w:line="360" w:lineRule="auto"/>
        <w:ind w:left="2730" w:hangingChars="1300" w:hanging="2730"/>
        <w:rPr>
          <w:szCs w:val="21"/>
        </w:rPr>
      </w:pPr>
      <w:r w:rsidRPr="003D0B6D">
        <w:rPr>
          <w:rFonts w:hint="eastAsia"/>
          <w:szCs w:val="21"/>
        </w:rPr>
        <w:t>法定代表人：</w:t>
      </w:r>
      <w:r w:rsidRPr="003D0B6D">
        <w:rPr>
          <w:rFonts w:hint="eastAsia"/>
          <w:szCs w:val="21"/>
          <w:u w:val="single"/>
        </w:rPr>
        <w:t>（签字）</w:t>
      </w:r>
      <w:r w:rsidRPr="003D0B6D">
        <w:rPr>
          <w:rFonts w:hint="eastAsia"/>
          <w:szCs w:val="21"/>
        </w:rPr>
        <w:t>身份证号码：</w:t>
      </w:r>
    </w:p>
    <w:p w:rsidR="00AA68CC" w:rsidRPr="003D0B6D" w:rsidRDefault="00386877">
      <w:pPr>
        <w:spacing w:line="360" w:lineRule="auto"/>
        <w:rPr>
          <w:szCs w:val="21"/>
          <w:u w:val="single"/>
        </w:rPr>
      </w:pPr>
      <w:r w:rsidRPr="003D0B6D">
        <w:rPr>
          <w:rFonts w:hint="eastAsia"/>
          <w:szCs w:val="21"/>
        </w:rPr>
        <w:t>委托代理人：</w:t>
      </w:r>
      <w:r w:rsidRPr="003D0B6D">
        <w:rPr>
          <w:rFonts w:hint="eastAsia"/>
          <w:szCs w:val="21"/>
          <w:u w:val="single"/>
        </w:rPr>
        <w:t>（签字）</w:t>
      </w:r>
    </w:p>
    <w:p w:rsidR="00AA68CC" w:rsidRPr="003D0B6D" w:rsidRDefault="00386877">
      <w:pPr>
        <w:spacing w:line="360" w:lineRule="auto"/>
        <w:rPr>
          <w:szCs w:val="21"/>
          <w:u w:val="single"/>
        </w:rPr>
      </w:pPr>
      <w:r w:rsidRPr="003D0B6D">
        <w:rPr>
          <w:rFonts w:hint="eastAsia"/>
          <w:szCs w:val="21"/>
        </w:rPr>
        <w:t>身份证号码</w:t>
      </w:r>
      <w:r w:rsidRPr="003D0B6D">
        <w:rPr>
          <w:szCs w:val="21"/>
        </w:rPr>
        <w:t>:</w:t>
      </w:r>
    </w:p>
    <w:p w:rsidR="00AA68CC" w:rsidRPr="003D0B6D" w:rsidRDefault="00386877">
      <w:pPr>
        <w:spacing w:line="360" w:lineRule="auto"/>
        <w:rPr>
          <w:szCs w:val="21"/>
          <w:u w:val="single"/>
        </w:rPr>
      </w:pPr>
      <w:r w:rsidRPr="003D0B6D">
        <w:rPr>
          <w:rFonts w:hint="eastAsia"/>
          <w:szCs w:val="21"/>
        </w:rPr>
        <w:t>电话（手机）：</w:t>
      </w:r>
    </w:p>
    <w:p w:rsidR="00AA68CC" w:rsidRPr="003D0B6D" w:rsidRDefault="00386877">
      <w:pPr>
        <w:spacing w:line="360" w:lineRule="auto"/>
        <w:rPr>
          <w:szCs w:val="21"/>
        </w:rPr>
      </w:pPr>
      <w:r w:rsidRPr="003D0B6D">
        <w:rPr>
          <w:rFonts w:hint="eastAsia"/>
          <w:szCs w:val="21"/>
        </w:rPr>
        <w:t>申请人地址</w:t>
      </w:r>
      <w:r w:rsidRPr="003D0B6D">
        <w:rPr>
          <w:szCs w:val="21"/>
        </w:rPr>
        <w:t>:</w:t>
      </w:r>
    </w:p>
    <w:p w:rsidR="00AA68CC" w:rsidRPr="003D0B6D" w:rsidRDefault="00386877">
      <w:pPr>
        <w:spacing w:line="360" w:lineRule="auto"/>
        <w:ind w:firstLineChars="1900" w:firstLine="3990"/>
        <w:rPr>
          <w:szCs w:val="21"/>
        </w:rPr>
      </w:pPr>
      <w:r w:rsidRPr="003D0B6D">
        <w:rPr>
          <w:rFonts w:hint="eastAsia"/>
          <w:szCs w:val="21"/>
        </w:rPr>
        <w:t>年月日</w:t>
      </w:r>
    </w:p>
    <w:p w:rsidR="00AA68CC" w:rsidRPr="003D0B6D" w:rsidRDefault="00AA68CC">
      <w:pPr>
        <w:ind w:left="2240" w:hangingChars="800" w:hanging="2240"/>
        <w:rPr>
          <w:sz w:val="28"/>
          <w:szCs w:val="28"/>
        </w:rPr>
      </w:pPr>
    </w:p>
    <w:p w:rsidR="00AA68CC" w:rsidRPr="003D0B6D" w:rsidRDefault="00AA68CC">
      <w:pPr>
        <w:ind w:left="2240" w:hangingChars="800" w:hanging="2240"/>
        <w:rPr>
          <w:sz w:val="28"/>
          <w:szCs w:val="28"/>
        </w:rPr>
      </w:pPr>
    </w:p>
    <w:p w:rsidR="00AA68CC" w:rsidRPr="003D0B6D" w:rsidRDefault="00AA68CC"/>
    <w:p w:rsidR="00AA68CC" w:rsidRPr="003D0B6D" w:rsidRDefault="00AA68CC"/>
    <w:p w:rsidR="00AA68CC" w:rsidRPr="003D0B6D" w:rsidRDefault="00AA68CC"/>
    <w:p w:rsidR="00AA68CC" w:rsidRPr="003D0B6D" w:rsidRDefault="00AA68CC"/>
    <w:p w:rsidR="00AA68CC" w:rsidRPr="003D0B6D" w:rsidRDefault="00AA68CC"/>
    <w:p w:rsidR="00AA68CC" w:rsidRPr="003D0B6D" w:rsidRDefault="00AA68CC"/>
    <w:p w:rsidR="00AA68CC" w:rsidRPr="003D0B6D" w:rsidRDefault="00AA68CC"/>
    <w:p w:rsidR="00AA68CC" w:rsidRPr="003D0B6D" w:rsidRDefault="00AA68CC"/>
    <w:p w:rsidR="00AA68CC" w:rsidRPr="003D0B6D" w:rsidRDefault="00AA68CC"/>
    <w:p w:rsidR="00AA68CC" w:rsidRPr="003D0B6D" w:rsidRDefault="00AA68CC"/>
    <w:p w:rsidR="00AA68CC" w:rsidRPr="003D0B6D" w:rsidRDefault="00AA68CC"/>
    <w:p w:rsidR="00AA68CC" w:rsidRPr="003D0B6D" w:rsidRDefault="00AA68CC"/>
    <w:p w:rsidR="00AA68CC" w:rsidRPr="003D0B6D" w:rsidRDefault="00AA68CC"/>
    <w:p w:rsidR="00AA68CC" w:rsidRPr="003D0B6D" w:rsidRDefault="00AA68CC"/>
    <w:p w:rsidR="00AA68CC" w:rsidRPr="003D0B6D" w:rsidRDefault="00AA68CC"/>
    <w:p w:rsidR="00AA68CC" w:rsidRPr="003D0B6D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Pr="003D0B6D" w:rsidRDefault="00386877">
      <w:pPr>
        <w:pStyle w:val="1"/>
        <w:adjustRightInd w:val="0"/>
        <w:snapToGrid w:val="0"/>
        <w:rPr>
          <w:rFonts w:ascii="黑体" w:eastAsia="黑体"/>
          <w:b w:val="0"/>
        </w:rPr>
      </w:pPr>
      <w:bookmarkStart w:id="13" w:name="_Toc146512971"/>
      <w:r w:rsidRPr="003D0B6D">
        <w:rPr>
          <w:rFonts w:ascii="黑体" w:eastAsia="黑体" w:hint="eastAsia"/>
          <w:b w:val="0"/>
        </w:rPr>
        <w:lastRenderedPageBreak/>
        <w:t>资格审查申请表</w:t>
      </w:r>
      <w:bookmarkEnd w:id="13"/>
    </w:p>
    <w:p w:rsidR="00AA68CC" w:rsidRPr="003D0B6D" w:rsidRDefault="00386877" w:rsidP="0089564C">
      <w:pPr>
        <w:spacing w:beforeLines="50" w:before="156"/>
        <w:ind w:hanging="2"/>
        <w:jc w:val="center"/>
        <w:rPr>
          <w:rFonts w:ascii="黑体" w:eastAsia="黑体" w:hAnsi="宋体" w:cs="Arial"/>
          <w:sz w:val="30"/>
          <w:szCs w:val="30"/>
        </w:rPr>
      </w:pPr>
      <w:r w:rsidRPr="003D0B6D">
        <w:rPr>
          <w:rFonts w:hint="eastAsia"/>
          <w:bCs/>
          <w:sz w:val="32"/>
        </w:rPr>
        <w:t>表</w:t>
      </w:r>
      <w:r w:rsidRPr="003D0B6D">
        <w:rPr>
          <w:bCs/>
          <w:sz w:val="32"/>
        </w:rPr>
        <w:t xml:space="preserve">1  </w:t>
      </w:r>
      <w:r w:rsidRPr="003D0B6D">
        <w:rPr>
          <w:rFonts w:hint="eastAsia"/>
          <w:bCs/>
          <w:sz w:val="32"/>
        </w:rPr>
        <w:t>企业概况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2958"/>
        <w:gridCol w:w="1701"/>
        <w:gridCol w:w="2275"/>
      </w:tblGrid>
      <w:tr w:rsidR="00AA68CC" w:rsidRPr="003D0B6D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A68CC" w:rsidRPr="003D0B6D" w:rsidRDefault="00386877" w:rsidP="0089564C">
            <w:pPr>
              <w:spacing w:beforeLines="50" w:before="156" w:afterLines="50" w:after="156" w:line="400" w:lineRule="atLeast"/>
              <w:rPr>
                <w:szCs w:val="21"/>
              </w:rPr>
            </w:pPr>
            <w:r w:rsidRPr="003D0B6D">
              <w:rPr>
                <w:szCs w:val="21"/>
              </w:rPr>
              <w:t xml:space="preserve">1  </w:t>
            </w:r>
            <w:r w:rsidRPr="003D0B6D">
              <w:rPr>
                <w:rFonts w:hAnsi="宋体" w:hint="eastAsia"/>
                <w:szCs w:val="21"/>
              </w:rPr>
              <w:t>企业简历</w:t>
            </w:r>
          </w:p>
        </w:tc>
      </w:tr>
      <w:tr w:rsidR="00AA68CC" w:rsidRPr="003D0B6D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AA68CC" w:rsidRPr="003D0B6D" w:rsidRDefault="00386877">
            <w:pPr>
              <w:rPr>
                <w:szCs w:val="21"/>
              </w:rPr>
            </w:pPr>
            <w:r w:rsidRPr="003D0B6D">
              <w:rPr>
                <w:rFonts w:hAnsi="宋体" w:hint="eastAsia"/>
                <w:szCs w:val="21"/>
              </w:rPr>
              <w:t>申请人全称：</w:t>
            </w:r>
            <w:r w:rsidRPr="003D0B6D">
              <w:rPr>
                <w:szCs w:val="21"/>
              </w:rPr>
              <w:t>(</w:t>
            </w:r>
            <w:r w:rsidRPr="003D0B6D">
              <w:rPr>
                <w:rFonts w:hAnsi="宋体" w:hint="eastAsia"/>
                <w:szCs w:val="21"/>
              </w:rPr>
              <w:t>公章</w:t>
            </w:r>
            <w:r w:rsidRPr="003D0B6D">
              <w:rPr>
                <w:szCs w:val="21"/>
              </w:rPr>
              <w:t>)</w:t>
            </w:r>
          </w:p>
        </w:tc>
      </w:tr>
      <w:tr w:rsidR="00AA68CC" w:rsidRPr="003D0B6D">
        <w:trPr>
          <w:trHeight w:val="720"/>
          <w:jc w:val="center"/>
        </w:trPr>
        <w:tc>
          <w:tcPr>
            <w:tcW w:w="1708" w:type="dxa"/>
            <w:vAlign w:val="center"/>
          </w:tcPr>
          <w:p w:rsidR="00AA68CC" w:rsidRPr="003D0B6D" w:rsidRDefault="00386877">
            <w:pPr>
              <w:rPr>
                <w:szCs w:val="21"/>
              </w:rPr>
            </w:pPr>
            <w:r w:rsidRPr="003D0B6D">
              <w:rPr>
                <w:rFonts w:hAnsi="宋体" w:hint="eastAsia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AA68CC" w:rsidRPr="003D0B6D" w:rsidRDefault="00AA68C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68CC" w:rsidRPr="003D0B6D" w:rsidRDefault="00386877">
            <w:pPr>
              <w:rPr>
                <w:szCs w:val="21"/>
              </w:rPr>
            </w:pPr>
            <w:r w:rsidRPr="003D0B6D">
              <w:rPr>
                <w:rFonts w:hAnsi="宋体" w:hint="eastAsia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AA68CC" w:rsidRPr="003D0B6D" w:rsidRDefault="00AA68CC">
            <w:pPr>
              <w:rPr>
                <w:szCs w:val="21"/>
              </w:rPr>
            </w:pPr>
          </w:p>
        </w:tc>
      </w:tr>
      <w:tr w:rsidR="00AA68CC" w:rsidRPr="003D0B6D">
        <w:trPr>
          <w:trHeight w:val="585"/>
          <w:jc w:val="center"/>
        </w:trPr>
        <w:tc>
          <w:tcPr>
            <w:tcW w:w="1708" w:type="dxa"/>
            <w:vAlign w:val="center"/>
          </w:tcPr>
          <w:p w:rsidR="00AA68CC" w:rsidRPr="003D0B6D" w:rsidRDefault="00386877">
            <w:pPr>
              <w:rPr>
                <w:szCs w:val="21"/>
              </w:rPr>
            </w:pPr>
            <w:r w:rsidRPr="003D0B6D">
              <w:rPr>
                <w:rFonts w:hAnsi="宋体" w:hint="eastAsia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AA68CC" w:rsidRPr="003D0B6D" w:rsidRDefault="00AA68C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68CC" w:rsidRPr="003D0B6D" w:rsidRDefault="00386877">
            <w:pPr>
              <w:rPr>
                <w:szCs w:val="21"/>
              </w:rPr>
            </w:pPr>
            <w:r w:rsidRPr="003D0B6D">
              <w:rPr>
                <w:rFonts w:hAnsi="宋体" w:hint="eastAsia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AA68CC" w:rsidRPr="003D0B6D" w:rsidRDefault="00AA68CC">
            <w:pPr>
              <w:rPr>
                <w:szCs w:val="21"/>
              </w:rPr>
            </w:pPr>
          </w:p>
        </w:tc>
      </w:tr>
      <w:tr w:rsidR="00AA68CC" w:rsidRPr="003D0B6D">
        <w:trPr>
          <w:trHeight w:val="585"/>
          <w:jc w:val="center"/>
        </w:trPr>
        <w:tc>
          <w:tcPr>
            <w:tcW w:w="1708" w:type="dxa"/>
            <w:vAlign w:val="center"/>
          </w:tcPr>
          <w:p w:rsidR="00AA68CC" w:rsidRPr="003D0B6D" w:rsidRDefault="00386877">
            <w:pPr>
              <w:rPr>
                <w:szCs w:val="21"/>
              </w:rPr>
            </w:pPr>
            <w:r w:rsidRPr="003D0B6D">
              <w:rPr>
                <w:rFonts w:hAnsi="宋体" w:hint="eastAsia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AA68CC" w:rsidRPr="003D0B6D" w:rsidRDefault="00AA68C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68CC" w:rsidRPr="003D0B6D" w:rsidRDefault="00386877">
            <w:pPr>
              <w:rPr>
                <w:szCs w:val="21"/>
              </w:rPr>
            </w:pPr>
            <w:r w:rsidRPr="003D0B6D">
              <w:rPr>
                <w:rFonts w:hAnsi="宋体" w:hint="eastAsia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AA68CC" w:rsidRPr="003D0B6D" w:rsidRDefault="00AA68CC">
            <w:pPr>
              <w:rPr>
                <w:szCs w:val="21"/>
              </w:rPr>
            </w:pPr>
          </w:p>
        </w:tc>
      </w:tr>
      <w:tr w:rsidR="00AA68CC" w:rsidRPr="003D0B6D">
        <w:trPr>
          <w:trHeight w:val="585"/>
          <w:jc w:val="center"/>
        </w:trPr>
        <w:tc>
          <w:tcPr>
            <w:tcW w:w="1708" w:type="dxa"/>
            <w:vAlign w:val="center"/>
          </w:tcPr>
          <w:p w:rsidR="00AA68CC" w:rsidRPr="003D0B6D" w:rsidRDefault="00386877">
            <w:pPr>
              <w:rPr>
                <w:szCs w:val="21"/>
              </w:rPr>
            </w:pPr>
            <w:r w:rsidRPr="003D0B6D">
              <w:rPr>
                <w:rFonts w:hAnsi="宋体" w:hint="eastAsia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AA68CC" w:rsidRPr="003D0B6D" w:rsidRDefault="00AA68C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68CC" w:rsidRPr="003D0B6D" w:rsidRDefault="00386877">
            <w:pPr>
              <w:rPr>
                <w:szCs w:val="21"/>
              </w:rPr>
            </w:pPr>
            <w:r w:rsidRPr="003D0B6D">
              <w:rPr>
                <w:rFonts w:hAnsi="宋体" w:hint="eastAsia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AA68CC" w:rsidRPr="003D0B6D" w:rsidRDefault="00AA68CC">
            <w:pPr>
              <w:rPr>
                <w:szCs w:val="21"/>
              </w:rPr>
            </w:pPr>
          </w:p>
        </w:tc>
      </w:tr>
      <w:tr w:rsidR="00AA68CC" w:rsidRPr="003D0B6D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AA68CC" w:rsidRPr="003D0B6D" w:rsidRDefault="00386877">
            <w:pPr>
              <w:rPr>
                <w:szCs w:val="21"/>
              </w:rPr>
            </w:pPr>
            <w:r w:rsidRPr="003D0B6D">
              <w:rPr>
                <w:rFonts w:hAnsi="宋体" w:hint="eastAsia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AA68CC" w:rsidRPr="003D0B6D" w:rsidRDefault="00AA68CC">
            <w:pPr>
              <w:rPr>
                <w:szCs w:val="21"/>
              </w:rPr>
            </w:pPr>
          </w:p>
        </w:tc>
      </w:tr>
    </w:tbl>
    <w:p w:rsidR="00AA68CC" w:rsidRPr="003D0B6D" w:rsidRDefault="00AA68CC" w:rsidP="0089564C">
      <w:pPr>
        <w:spacing w:beforeLines="50" w:before="156" w:afterLines="50" w:after="156" w:line="400" w:lineRule="atLeast"/>
        <w:rPr>
          <w:szCs w:val="21"/>
        </w:rPr>
      </w:pPr>
    </w:p>
    <w:p w:rsidR="00AA68CC" w:rsidRPr="003D0B6D" w:rsidRDefault="00AA68CC" w:rsidP="0089564C">
      <w:pPr>
        <w:spacing w:beforeLines="50" w:before="156" w:afterLines="50" w:after="156" w:line="400" w:lineRule="atLeast"/>
        <w:rPr>
          <w:szCs w:val="21"/>
        </w:rPr>
      </w:pPr>
    </w:p>
    <w:p w:rsidR="00AA68CC" w:rsidRPr="003D0B6D" w:rsidRDefault="00AA68CC" w:rsidP="0089564C">
      <w:pPr>
        <w:spacing w:beforeLines="50" w:before="156" w:afterLines="50" w:after="156" w:line="400" w:lineRule="atLeast"/>
        <w:rPr>
          <w:szCs w:val="21"/>
        </w:rPr>
      </w:pPr>
    </w:p>
    <w:p w:rsidR="00AA68CC" w:rsidRPr="003D0B6D" w:rsidRDefault="00AA68CC" w:rsidP="0089564C">
      <w:pPr>
        <w:spacing w:beforeLines="50" w:before="156" w:afterLines="50" w:after="156" w:line="400" w:lineRule="atLeast"/>
        <w:rPr>
          <w:szCs w:val="21"/>
        </w:rPr>
      </w:pPr>
    </w:p>
    <w:p w:rsidR="00AA68CC" w:rsidRPr="003D0B6D" w:rsidRDefault="00386877" w:rsidP="0089564C">
      <w:pPr>
        <w:spacing w:beforeLines="50" w:before="156" w:afterLines="50" w:after="156" w:line="400" w:lineRule="atLeast"/>
        <w:rPr>
          <w:szCs w:val="21"/>
        </w:rPr>
      </w:pPr>
      <w:r w:rsidRPr="003D0B6D">
        <w:rPr>
          <w:szCs w:val="21"/>
        </w:rPr>
        <w:lastRenderedPageBreak/>
        <w:t xml:space="preserve">2  </w:t>
      </w:r>
      <w:r w:rsidRPr="003D0B6D">
        <w:rPr>
          <w:rFonts w:hAnsi="宋体" w:hint="eastAsia"/>
          <w:szCs w:val="21"/>
        </w:rPr>
        <w:t>人员情况</w:t>
      </w:r>
    </w:p>
    <w:tbl>
      <w:tblPr>
        <w:tblW w:w="8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1589"/>
        <w:gridCol w:w="4460"/>
      </w:tblGrid>
      <w:tr w:rsidR="00AA68CC" w:rsidRPr="003D0B6D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A68CC" w:rsidRPr="003D0B6D" w:rsidRDefault="00386877">
            <w:pPr>
              <w:rPr>
                <w:szCs w:val="21"/>
              </w:rPr>
            </w:pPr>
            <w:r w:rsidRPr="003D0B6D">
              <w:rPr>
                <w:rFonts w:hAnsi="宋体" w:hint="eastAsia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AA68CC" w:rsidRPr="003D0B6D" w:rsidRDefault="00AA68CC">
            <w:pPr>
              <w:jc w:val="right"/>
              <w:rPr>
                <w:szCs w:val="21"/>
              </w:rPr>
            </w:pPr>
          </w:p>
        </w:tc>
      </w:tr>
      <w:tr w:rsidR="00AA68CC" w:rsidRPr="003D0B6D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AA68CC" w:rsidRPr="003D0B6D" w:rsidRDefault="00386877">
            <w:pPr>
              <w:rPr>
                <w:szCs w:val="21"/>
              </w:rPr>
            </w:pPr>
            <w:r w:rsidRPr="003D0B6D">
              <w:rPr>
                <w:rFonts w:hAnsi="宋体" w:hint="eastAsia"/>
                <w:szCs w:val="21"/>
              </w:rPr>
              <w:t>投标人全称：</w:t>
            </w:r>
            <w:r w:rsidRPr="003D0B6D">
              <w:rPr>
                <w:szCs w:val="21"/>
              </w:rPr>
              <w:t>(</w:t>
            </w:r>
            <w:r w:rsidRPr="003D0B6D">
              <w:rPr>
                <w:rFonts w:hAnsi="宋体" w:hint="eastAsia"/>
                <w:szCs w:val="21"/>
              </w:rPr>
              <w:t>公章</w:t>
            </w:r>
            <w:r w:rsidRPr="003D0B6D">
              <w:rPr>
                <w:szCs w:val="21"/>
              </w:rPr>
              <w:t>)</w:t>
            </w:r>
          </w:p>
        </w:tc>
      </w:tr>
      <w:tr w:rsidR="00AA68CC" w:rsidRPr="003D0B6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Pr="003D0B6D" w:rsidRDefault="00386877">
            <w:pPr>
              <w:rPr>
                <w:szCs w:val="21"/>
              </w:rPr>
            </w:pPr>
            <w:r w:rsidRPr="003D0B6D">
              <w:rPr>
                <w:rFonts w:hAnsi="宋体" w:hint="eastAsia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AA68CC" w:rsidRPr="003D0B6D" w:rsidRDefault="00AA68CC">
            <w:pPr>
              <w:rPr>
                <w:szCs w:val="21"/>
              </w:rPr>
            </w:pPr>
          </w:p>
        </w:tc>
      </w:tr>
      <w:tr w:rsidR="00AA68CC" w:rsidRPr="003D0B6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Pr="003D0B6D" w:rsidRDefault="00386877">
            <w:pPr>
              <w:rPr>
                <w:szCs w:val="21"/>
              </w:rPr>
            </w:pPr>
            <w:r w:rsidRPr="003D0B6D">
              <w:rPr>
                <w:rFonts w:hAnsi="宋体" w:hint="eastAsia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AA68CC" w:rsidRPr="003D0B6D" w:rsidRDefault="00AA68CC">
            <w:pPr>
              <w:rPr>
                <w:szCs w:val="21"/>
              </w:rPr>
            </w:pPr>
          </w:p>
        </w:tc>
      </w:tr>
      <w:tr w:rsidR="00AA68CC" w:rsidRPr="003D0B6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Pr="003D0B6D" w:rsidRDefault="00386877">
            <w:pPr>
              <w:rPr>
                <w:szCs w:val="21"/>
              </w:rPr>
            </w:pPr>
            <w:r w:rsidRPr="003D0B6D">
              <w:rPr>
                <w:rFonts w:hAnsi="宋体" w:hint="eastAsia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AA68CC" w:rsidRPr="003D0B6D" w:rsidRDefault="00AA68CC">
            <w:pPr>
              <w:rPr>
                <w:szCs w:val="21"/>
              </w:rPr>
            </w:pPr>
          </w:p>
        </w:tc>
      </w:tr>
      <w:tr w:rsidR="00AA68CC" w:rsidRPr="003D0B6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Pr="003D0B6D" w:rsidRDefault="00386877">
            <w:pPr>
              <w:rPr>
                <w:szCs w:val="21"/>
              </w:rPr>
            </w:pPr>
            <w:r w:rsidRPr="003D0B6D">
              <w:rPr>
                <w:rFonts w:hAnsi="宋体" w:hint="eastAsia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AA68CC" w:rsidRPr="003D0B6D" w:rsidRDefault="00AA68CC">
            <w:pPr>
              <w:rPr>
                <w:szCs w:val="21"/>
              </w:rPr>
            </w:pPr>
          </w:p>
        </w:tc>
      </w:tr>
      <w:tr w:rsidR="00AA68CC" w:rsidRPr="003D0B6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Pr="003D0B6D" w:rsidRDefault="00386877">
            <w:pPr>
              <w:rPr>
                <w:szCs w:val="21"/>
              </w:rPr>
            </w:pPr>
            <w:r w:rsidRPr="003D0B6D">
              <w:rPr>
                <w:rFonts w:hAnsi="宋体" w:hint="eastAsia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AA68CC" w:rsidRPr="003D0B6D" w:rsidRDefault="00AA68CC">
            <w:pPr>
              <w:rPr>
                <w:szCs w:val="21"/>
              </w:rPr>
            </w:pPr>
          </w:p>
        </w:tc>
      </w:tr>
      <w:tr w:rsidR="00AA68CC" w:rsidRPr="003D0B6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Pr="003D0B6D" w:rsidRDefault="00386877">
            <w:pPr>
              <w:rPr>
                <w:szCs w:val="21"/>
              </w:rPr>
            </w:pPr>
            <w:r w:rsidRPr="003D0B6D">
              <w:rPr>
                <w:rFonts w:hAnsi="宋体" w:hint="eastAsia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AA68CC" w:rsidRPr="003D0B6D" w:rsidRDefault="00AA68CC">
            <w:pPr>
              <w:rPr>
                <w:szCs w:val="21"/>
              </w:rPr>
            </w:pPr>
          </w:p>
        </w:tc>
      </w:tr>
      <w:tr w:rsidR="00AA68CC" w:rsidRPr="003D0B6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Pr="003D0B6D" w:rsidRDefault="00386877">
            <w:pPr>
              <w:rPr>
                <w:szCs w:val="21"/>
              </w:rPr>
            </w:pPr>
            <w:r w:rsidRPr="003D0B6D">
              <w:rPr>
                <w:rFonts w:hAnsi="宋体" w:hint="eastAsia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AA68CC" w:rsidRPr="003D0B6D" w:rsidRDefault="00AA68CC">
            <w:pPr>
              <w:rPr>
                <w:szCs w:val="21"/>
              </w:rPr>
            </w:pPr>
          </w:p>
        </w:tc>
      </w:tr>
    </w:tbl>
    <w:p w:rsidR="00AA68CC" w:rsidRPr="003D0B6D" w:rsidRDefault="00AA68CC">
      <w:pPr>
        <w:spacing w:line="360" w:lineRule="auto"/>
        <w:ind w:firstLineChars="100" w:firstLine="210"/>
        <w:rPr>
          <w:szCs w:val="21"/>
        </w:rPr>
      </w:pPr>
    </w:p>
    <w:p w:rsidR="00AA68CC" w:rsidRPr="003D0B6D" w:rsidRDefault="00AA68CC">
      <w:pPr>
        <w:jc w:val="center"/>
        <w:rPr>
          <w:bCs/>
          <w:sz w:val="32"/>
        </w:rPr>
      </w:pPr>
    </w:p>
    <w:p w:rsidR="00AA68CC" w:rsidRPr="003D0B6D" w:rsidRDefault="00AA68CC">
      <w:pPr>
        <w:ind w:firstLineChars="500" w:firstLine="1050"/>
        <w:rPr>
          <w:bCs/>
          <w:szCs w:val="21"/>
        </w:rPr>
      </w:pPr>
    </w:p>
    <w:p w:rsidR="00AA68CC" w:rsidRPr="003D0B6D" w:rsidRDefault="00AA68CC">
      <w:pPr>
        <w:ind w:firstLineChars="500" w:firstLine="1050"/>
        <w:rPr>
          <w:bCs/>
          <w:szCs w:val="21"/>
        </w:rPr>
      </w:pPr>
    </w:p>
    <w:p w:rsidR="00AA68CC" w:rsidRPr="003D0B6D" w:rsidRDefault="00386877">
      <w:pPr>
        <w:ind w:firstLineChars="2146" w:firstLine="4507"/>
        <w:jc w:val="left"/>
        <w:rPr>
          <w:bCs/>
          <w:szCs w:val="21"/>
        </w:rPr>
      </w:pPr>
      <w:r w:rsidRPr="003D0B6D">
        <w:rPr>
          <w:rFonts w:hint="eastAsia"/>
          <w:bCs/>
          <w:szCs w:val="21"/>
        </w:rPr>
        <w:t>申请人（盖章）：</w:t>
      </w:r>
    </w:p>
    <w:p w:rsidR="00AA68CC" w:rsidRPr="003D0B6D" w:rsidRDefault="00AA68CC">
      <w:pPr>
        <w:ind w:firstLineChars="786" w:firstLine="1651"/>
        <w:jc w:val="left"/>
        <w:rPr>
          <w:bCs/>
          <w:szCs w:val="21"/>
        </w:rPr>
      </w:pPr>
    </w:p>
    <w:p w:rsidR="00AA68CC" w:rsidRPr="003D0B6D" w:rsidRDefault="00386877">
      <w:pPr>
        <w:ind w:firstLineChars="2150" w:firstLine="4515"/>
        <w:jc w:val="left"/>
        <w:rPr>
          <w:bCs/>
          <w:szCs w:val="21"/>
        </w:rPr>
      </w:pPr>
      <w:r w:rsidRPr="003D0B6D">
        <w:rPr>
          <w:rFonts w:hint="eastAsia"/>
          <w:bCs/>
          <w:szCs w:val="21"/>
        </w:rPr>
        <w:t>法定代表人或其委托代理人（签名）：</w:t>
      </w:r>
    </w:p>
    <w:p w:rsidR="00AA68CC" w:rsidRPr="003D0B6D" w:rsidRDefault="00AA68CC">
      <w:pPr>
        <w:ind w:firstLineChars="2150" w:firstLine="4515"/>
        <w:jc w:val="left"/>
        <w:rPr>
          <w:bCs/>
          <w:szCs w:val="21"/>
        </w:rPr>
      </w:pPr>
    </w:p>
    <w:p w:rsidR="00AA68CC" w:rsidRPr="003D0B6D" w:rsidRDefault="00AA68CC">
      <w:pPr>
        <w:ind w:firstLineChars="2150" w:firstLine="4515"/>
        <w:jc w:val="left"/>
        <w:rPr>
          <w:bCs/>
          <w:szCs w:val="21"/>
        </w:rPr>
      </w:pPr>
    </w:p>
    <w:p w:rsidR="00AA68CC" w:rsidRPr="003D0B6D" w:rsidRDefault="00AA68CC">
      <w:pPr>
        <w:ind w:firstLineChars="2150" w:firstLine="4515"/>
        <w:jc w:val="left"/>
        <w:rPr>
          <w:bCs/>
          <w:szCs w:val="21"/>
        </w:rPr>
      </w:pPr>
    </w:p>
    <w:p w:rsidR="00AA68CC" w:rsidRPr="003D0B6D" w:rsidRDefault="00AA68CC">
      <w:pPr>
        <w:ind w:firstLineChars="300" w:firstLine="630"/>
        <w:jc w:val="left"/>
        <w:rPr>
          <w:bCs/>
          <w:szCs w:val="21"/>
        </w:rPr>
      </w:pPr>
    </w:p>
    <w:p w:rsidR="00AA68CC" w:rsidRPr="003D0B6D" w:rsidRDefault="00386877">
      <w:pPr>
        <w:ind w:firstLineChars="300" w:firstLine="630"/>
        <w:jc w:val="left"/>
        <w:rPr>
          <w:bCs/>
          <w:szCs w:val="21"/>
        </w:rPr>
      </w:pPr>
      <w:r w:rsidRPr="003D0B6D">
        <w:rPr>
          <w:rFonts w:hint="eastAsia"/>
          <w:bCs/>
          <w:szCs w:val="21"/>
        </w:rPr>
        <w:t>年月日</w:t>
      </w:r>
    </w:p>
    <w:p w:rsidR="00AA68CC" w:rsidRPr="003D0B6D" w:rsidRDefault="00386877">
      <w:pPr>
        <w:adjustRightInd w:val="0"/>
        <w:snapToGrid w:val="0"/>
        <w:spacing w:line="360" w:lineRule="auto"/>
        <w:ind w:firstLineChars="1500" w:firstLine="3150"/>
        <w:jc w:val="right"/>
        <w:rPr>
          <w:rFonts w:ascii="宋体"/>
          <w:b/>
          <w:sz w:val="24"/>
        </w:rPr>
      </w:pPr>
      <w:r w:rsidRPr="003D0B6D">
        <w:br w:type="page"/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809"/>
        <w:gridCol w:w="1809"/>
        <w:gridCol w:w="1989"/>
        <w:gridCol w:w="1809"/>
      </w:tblGrid>
      <w:tr w:rsidR="00AA68CC" w:rsidRPr="003D0B6D">
        <w:trPr>
          <w:trHeight w:val="405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jc w:val="center"/>
              <w:rPr>
                <w:bCs/>
                <w:sz w:val="32"/>
                <w:szCs w:val="32"/>
              </w:rPr>
            </w:pPr>
            <w:r w:rsidRPr="003D0B6D">
              <w:rPr>
                <w:rFonts w:hint="eastAsia"/>
                <w:bCs/>
                <w:sz w:val="32"/>
                <w:szCs w:val="32"/>
              </w:rPr>
              <w:lastRenderedPageBreak/>
              <w:t>表</w:t>
            </w:r>
            <w:r w:rsidRPr="003D0B6D">
              <w:rPr>
                <w:bCs/>
                <w:sz w:val="32"/>
                <w:szCs w:val="32"/>
              </w:rPr>
              <w:t>2</w:t>
            </w:r>
            <w:r w:rsidRPr="003D0B6D"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:rsidR="00AA68CC" w:rsidRPr="003D0B6D" w:rsidRDefault="00AA68CC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:rsidR="00AA68CC" w:rsidRPr="003D0B6D">
        <w:trPr>
          <w:cantSplit/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rPr>
                <w:rFonts w:ascii="宋体"/>
                <w:bCs/>
                <w:szCs w:val="21"/>
              </w:rPr>
            </w:pPr>
            <w:r w:rsidRPr="003D0B6D">
              <w:rPr>
                <w:bCs/>
                <w:szCs w:val="21"/>
              </w:rPr>
              <w:t>1.</w:t>
            </w:r>
            <w:r w:rsidRPr="003D0B6D">
              <w:rPr>
                <w:rFonts w:hint="eastAsia"/>
                <w:bCs/>
                <w:szCs w:val="21"/>
              </w:rPr>
              <w:t>供应商：</w:t>
            </w:r>
          </w:p>
        </w:tc>
      </w:tr>
      <w:tr w:rsidR="00AA68CC" w:rsidRPr="003D0B6D">
        <w:trPr>
          <w:cantSplit/>
          <w:trHeight w:val="61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rPr>
                <w:bCs/>
                <w:szCs w:val="21"/>
              </w:rPr>
            </w:pPr>
            <w:r w:rsidRPr="003D0B6D">
              <w:rPr>
                <w:bCs/>
                <w:szCs w:val="21"/>
              </w:rPr>
              <w:t>2.</w:t>
            </w:r>
            <w:r w:rsidRPr="003D0B6D"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rPr>
                <w:rFonts w:ascii="宋体"/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rPr>
                <w:rFonts w:ascii="宋体"/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:rsidR="00AA68CC" w:rsidRPr="003D0B6D">
        <w:trPr>
          <w:cantSplit/>
          <w:trHeight w:val="615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68CC" w:rsidRPr="003D0B6D" w:rsidRDefault="00AA68CC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rPr>
                <w:rFonts w:ascii="宋体"/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rPr>
                <w:rFonts w:ascii="宋体"/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>净资金：</w:t>
            </w:r>
          </w:p>
        </w:tc>
      </w:tr>
      <w:tr w:rsidR="00AA68CC" w:rsidRPr="003D0B6D">
        <w:trPr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rPr>
                <w:bCs/>
                <w:szCs w:val="21"/>
              </w:rPr>
            </w:pPr>
            <w:r w:rsidRPr="003D0B6D">
              <w:rPr>
                <w:bCs/>
                <w:szCs w:val="21"/>
              </w:rPr>
              <w:t>3.</w:t>
            </w:r>
            <w:r w:rsidRPr="003D0B6D"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:rsidR="00AA68CC" w:rsidRPr="003D0B6D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jc w:val="center"/>
              <w:rPr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>年份</w:t>
            </w:r>
          </w:p>
          <w:p w:rsidR="00AA68CC" w:rsidRPr="003D0B6D" w:rsidRDefault="00386877">
            <w:pPr>
              <w:rPr>
                <w:rFonts w:ascii="宋体"/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jc w:val="center"/>
              <w:rPr>
                <w:rFonts w:ascii="宋体"/>
                <w:bCs/>
                <w:szCs w:val="21"/>
              </w:rPr>
            </w:pPr>
            <w:r w:rsidRPr="003D0B6D">
              <w:rPr>
                <w:bCs/>
                <w:szCs w:val="21"/>
              </w:rPr>
              <w:t>2019</w:t>
            </w:r>
            <w:r w:rsidRPr="003D0B6D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 w:rsidP="00386877">
            <w:pPr>
              <w:jc w:val="center"/>
              <w:rPr>
                <w:rFonts w:ascii="宋体"/>
                <w:bCs/>
                <w:szCs w:val="21"/>
              </w:rPr>
            </w:pPr>
            <w:r w:rsidRPr="003D0B6D">
              <w:rPr>
                <w:bCs/>
                <w:szCs w:val="21"/>
              </w:rPr>
              <w:t>2018</w:t>
            </w:r>
            <w:r w:rsidRPr="003D0B6D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 w:rsidP="00386877">
            <w:pPr>
              <w:jc w:val="center"/>
              <w:rPr>
                <w:rFonts w:ascii="宋体"/>
                <w:bCs/>
                <w:szCs w:val="21"/>
              </w:rPr>
            </w:pPr>
            <w:r w:rsidRPr="003D0B6D">
              <w:rPr>
                <w:bCs/>
                <w:szCs w:val="21"/>
              </w:rPr>
              <w:t>2017</w:t>
            </w:r>
            <w:r w:rsidRPr="003D0B6D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jc w:val="center"/>
              <w:rPr>
                <w:rFonts w:ascii="宋体"/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 xml:space="preserve">　备注</w:t>
            </w:r>
          </w:p>
        </w:tc>
      </w:tr>
      <w:tr w:rsidR="00AA68CC" w:rsidRPr="003D0B6D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jc w:val="center"/>
              <w:rPr>
                <w:rFonts w:ascii="宋体"/>
                <w:bCs/>
                <w:szCs w:val="21"/>
              </w:rPr>
            </w:pPr>
            <w:r w:rsidRPr="003D0B6D"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jc w:val="center"/>
              <w:rPr>
                <w:rFonts w:ascii="宋体"/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jc w:val="center"/>
              <w:rPr>
                <w:rFonts w:ascii="宋体"/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jc w:val="center"/>
              <w:rPr>
                <w:rFonts w:ascii="宋体"/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jc w:val="center"/>
              <w:rPr>
                <w:rFonts w:ascii="宋体"/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AA68CC" w:rsidRPr="003D0B6D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jc w:val="center"/>
              <w:rPr>
                <w:rFonts w:ascii="宋体"/>
                <w:bCs/>
                <w:szCs w:val="21"/>
              </w:rPr>
            </w:pPr>
            <w:r w:rsidRPr="003D0B6D"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jc w:val="center"/>
              <w:rPr>
                <w:rFonts w:ascii="宋体"/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jc w:val="center"/>
              <w:rPr>
                <w:rFonts w:ascii="宋体"/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jc w:val="center"/>
              <w:rPr>
                <w:rFonts w:ascii="宋体"/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jc w:val="center"/>
              <w:rPr>
                <w:rFonts w:ascii="宋体"/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AA68CC" w:rsidRPr="003D0B6D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386877">
            <w:pPr>
              <w:jc w:val="center"/>
              <w:rPr>
                <w:rFonts w:ascii="宋体"/>
                <w:bCs/>
                <w:szCs w:val="21"/>
              </w:rPr>
            </w:pPr>
            <w:r w:rsidRPr="003D0B6D">
              <w:rPr>
                <w:rFonts w:ascii="宋体" w:hint="eastAsia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AA68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AA68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AA68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Pr="003D0B6D" w:rsidRDefault="00AA68CC">
            <w:pPr>
              <w:jc w:val="center"/>
              <w:rPr>
                <w:bCs/>
                <w:szCs w:val="21"/>
              </w:rPr>
            </w:pPr>
          </w:p>
        </w:tc>
      </w:tr>
      <w:tr w:rsidR="00AA68CC" w:rsidRPr="003D0B6D">
        <w:trPr>
          <w:trHeight w:val="528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68CC" w:rsidRPr="003D0B6D" w:rsidRDefault="00386877">
            <w:pPr>
              <w:rPr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>注</w:t>
            </w:r>
            <w:r w:rsidRPr="003D0B6D">
              <w:rPr>
                <w:bCs/>
                <w:szCs w:val="21"/>
              </w:rPr>
              <w:t xml:space="preserve">. </w:t>
            </w:r>
            <w:r w:rsidRPr="003D0B6D">
              <w:rPr>
                <w:rFonts w:hint="eastAsia"/>
                <w:bCs/>
                <w:szCs w:val="21"/>
              </w:rPr>
              <w:t>请附上供应商近三年</w:t>
            </w:r>
            <w:r w:rsidRPr="003D0B6D">
              <w:rPr>
                <w:rFonts w:hint="eastAsia"/>
                <w:szCs w:val="21"/>
                <w:lang w:val="zh-CN"/>
              </w:rPr>
              <w:t>资产负债表、损益表和现金流量表</w:t>
            </w:r>
            <w:r w:rsidRPr="003D0B6D">
              <w:rPr>
                <w:rFonts w:hint="eastAsia"/>
                <w:bCs/>
                <w:szCs w:val="21"/>
              </w:rPr>
              <w:t>。</w:t>
            </w:r>
          </w:p>
        </w:tc>
      </w:tr>
    </w:tbl>
    <w:p w:rsidR="00AA68CC" w:rsidRPr="003D0B6D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Pr="003D0B6D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Pr="003D0B6D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Pr="003D0B6D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Pr="003D0B6D" w:rsidRDefault="00386877">
      <w:pPr>
        <w:ind w:firstLineChars="1749" w:firstLine="3673"/>
        <w:rPr>
          <w:bCs/>
          <w:szCs w:val="21"/>
        </w:rPr>
      </w:pPr>
      <w:r w:rsidRPr="003D0B6D">
        <w:rPr>
          <w:rFonts w:hint="eastAsia"/>
          <w:bCs/>
          <w:szCs w:val="21"/>
        </w:rPr>
        <w:t>申请人（盖章）：</w:t>
      </w:r>
    </w:p>
    <w:p w:rsidR="00AA68CC" w:rsidRPr="003D0B6D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Pr="003D0B6D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Pr="003D0B6D" w:rsidRDefault="00386877">
      <w:pPr>
        <w:ind w:firstLineChars="1749" w:firstLine="3673"/>
        <w:rPr>
          <w:bCs/>
          <w:szCs w:val="21"/>
        </w:rPr>
      </w:pPr>
      <w:r w:rsidRPr="003D0B6D">
        <w:rPr>
          <w:rFonts w:hint="eastAsia"/>
          <w:bCs/>
          <w:szCs w:val="21"/>
        </w:rPr>
        <w:t>法定代表人或其委托代理人（签名）：</w:t>
      </w:r>
    </w:p>
    <w:p w:rsidR="00AA68CC" w:rsidRPr="003D0B6D" w:rsidRDefault="00AA68CC">
      <w:pPr>
        <w:ind w:firstLineChars="1749" w:firstLine="3673"/>
        <w:rPr>
          <w:bCs/>
          <w:szCs w:val="21"/>
        </w:rPr>
      </w:pPr>
    </w:p>
    <w:p w:rsidR="00AA68CC" w:rsidRPr="003D0B6D" w:rsidRDefault="00AA68CC">
      <w:pPr>
        <w:ind w:firstLineChars="1749" w:firstLine="3673"/>
        <w:rPr>
          <w:bCs/>
          <w:szCs w:val="21"/>
        </w:rPr>
      </w:pPr>
    </w:p>
    <w:p w:rsidR="00AA68CC" w:rsidRPr="003D0B6D" w:rsidRDefault="00AA68CC">
      <w:pPr>
        <w:ind w:firstLineChars="299" w:firstLine="628"/>
        <w:rPr>
          <w:bCs/>
          <w:szCs w:val="21"/>
        </w:rPr>
      </w:pPr>
    </w:p>
    <w:p w:rsidR="00AA68CC" w:rsidRPr="003D0B6D" w:rsidRDefault="00386877">
      <w:pPr>
        <w:ind w:firstLineChars="299" w:firstLine="628"/>
        <w:rPr>
          <w:bCs/>
          <w:szCs w:val="21"/>
        </w:rPr>
      </w:pPr>
      <w:r w:rsidRPr="003D0B6D">
        <w:rPr>
          <w:rFonts w:hint="eastAsia"/>
          <w:bCs/>
          <w:szCs w:val="21"/>
        </w:rPr>
        <w:t>年月日</w:t>
      </w:r>
    </w:p>
    <w:p w:rsidR="00AA68CC" w:rsidRPr="003D0B6D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Pr="003D0B6D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Pr="003D0B6D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Pr="003D0B6D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Pr="003D0B6D" w:rsidRDefault="00386877">
      <w:pPr>
        <w:jc w:val="center"/>
        <w:rPr>
          <w:rFonts w:ascii="宋体"/>
          <w:bCs/>
          <w:sz w:val="32"/>
        </w:rPr>
      </w:pPr>
      <w:r w:rsidRPr="003D0B6D">
        <w:rPr>
          <w:rFonts w:ascii="宋体" w:hAnsi="宋体" w:hint="eastAsia"/>
          <w:bCs/>
          <w:sz w:val="32"/>
        </w:rPr>
        <w:lastRenderedPageBreak/>
        <w:t>表</w:t>
      </w:r>
      <w:r w:rsidRPr="003D0B6D">
        <w:rPr>
          <w:rFonts w:ascii="宋体" w:hAnsi="宋体"/>
          <w:bCs/>
          <w:sz w:val="32"/>
        </w:rPr>
        <w:t xml:space="preserve">3  </w:t>
      </w:r>
      <w:r w:rsidRPr="003D0B6D">
        <w:rPr>
          <w:rFonts w:ascii="宋体" w:hAnsi="宋体" w:hint="eastAsia"/>
          <w:bCs/>
          <w:sz w:val="32"/>
        </w:rPr>
        <w:t>类似项目经验</w:t>
      </w:r>
    </w:p>
    <w:p w:rsidR="00AA68CC" w:rsidRPr="003D0B6D" w:rsidRDefault="00AA68CC">
      <w:pPr>
        <w:rPr>
          <w:bCs/>
          <w:sz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795"/>
        <w:gridCol w:w="1785"/>
        <w:gridCol w:w="2294"/>
      </w:tblGrid>
      <w:tr w:rsidR="00AA68CC" w:rsidRPr="003D0B6D">
        <w:trPr>
          <w:trHeight w:val="482"/>
        </w:trPr>
        <w:tc>
          <w:tcPr>
            <w:tcW w:w="648" w:type="dxa"/>
            <w:vAlign w:val="center"/>
          </w:tcPr>
          <w:p w:rsidR="00AA68CC" w:rsidRPr="003D0B6D" w:rsidRDefault="00386877">
            <w:pPr>
              <w:jc w:val="center"/>
              <w:rPr>
                <w:bCs/>
                <w:szCs w:val="21"/>
              </w:rPr>
            </w:pPr>
            <w:r w:rsidRPr="003D0B6D"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AA68CC" w:rsidRPr="003D0B6D" w:rsidRDefault="00386877">
            <w:pPr>
              <w:rPr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>项目名称</w:t>
            </w:r>
            <w:r w:rsidRPr="003D0B6D">
              <w:rPr>
                <w:bCs/>
                <w:szCs w:val="21"/>
              </w:rPr>
              <w:t>:</w:t>
            </w:r>
          </w:p>
        </w:tc>
      </w:tr>
      <w:tr w:rsidR="00AA68CC" w:rsidRPr="003D0B6D">
        <w:trPr>
          <w:trHeight w:val="482"/>
        </w:trPr>
        <w:tc>
          <w:tcPr>
            <w:tcW w:w="648" w:type="dxa"/>
            <w:vAlign w:val="center"/>
          </w:tcPr>
          <w:p w:rsidR="00AA68CC" w:rsidRPr="003D0B6D" w:rsidRDefault="00386877">
            <w:pPr>
              <w:jc w:val="center"/>
              <w:rPr>
                <w:bCs/>
                <w:szCs w:val="21"/>
              </w:rPr>
            </w:pPr>
            <w:r w:rsidRPr="003D0B6D"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AA68CC" w:rsidRPr="003D0B6D" w:rsidRDefault="00386877">
            <w:pPr>
              <w:rPr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>项目地址</w:t>
            </w:r>
            <w:r w:rsidRPr="003D0B6D">
              <w:rPr>
                <w:bCs/>
                <w:szCs w:val="21"/>
              </w:rPr>
              <w:t>:</w:t>
            </w:r>
          </w:p>
        </w:tc>
      </w:tr>
      <w:tr w:rsidR="00AA68CC" w:rsidRPr="003D0B6D">
        <w:trPr>
          <w:trHeight w:val="482"/>
        </w:trPr>
        <w:tc>
          <w:tcPr>
            <w:tcW w:w="648" w:type="dxa"/>
            <w:vAlign w:val="center"/>
          </w:tcPr>
          <w:p w:rsidR="00AA68CC" w:rsidRPr="003D0B6D" w:rsidRDefault="00386877">
            <w:pPr>
              <w:jc w:val="center"/>
              <w:rPr>
                <w:bCs/>
                <w:szCs w:val="21"/>
              </w:rPr>
            </w:pPr>
            <w:r w:rsidRPr="003D0B6D"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AA68CC" w:rsidRPr="003D0B6D" w:rsidRDefault="00386877">
            <w:pPr>
              <w:rPr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>业主名称</w:t>
            </w:r>
            <w:r w:rsidRPr="003D0B6D"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AA68CC" w:rsidRPr="003D0B6D" w:rsidRDefault="00386877">
            <w:pPr>
              <w:rPr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AA68CC" w:rsidRPr="003D0B6D" w:rsidRDefault="00386877">
            <w:pPr>
              <w:rPr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>联系电话：</w:t>
            </w:r>
          </w:p>
        </w:tc>
      </w:tr>
      <w:tr w:rsidR="00AA68CC" w:rsidRPr="003D0B6D">
        <w:trPr>
          <w:trHeight w:val="482"/>
        </w:trPr>
        <w:tc>
          <w:tcPr>
            <w:tcW w:w="648" w:type="dxa"/>
            <w:vAlign w:val="center"/>
          </w:tcPr>
          <w:p w:rsidR="00AA68CC" w:rsidRPr="003D0B6D" w:rsidRDefault="00386877">
            <w:pPr>
              <w:jc w:val="center"/>
              <w:rPr>
                <w:bCs/>
                <w:szCs w:val="21"/>
              </w:rPr>
            </w:pPr>
            <w:r w:rsidRPr="003D0B6D"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AA68CC" w:rsidRPr="003D0B6D" w:rsidRDefault="00386877">
            <w:pPr>
              <w:rPr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>业主地址</w:t>
            </w:r>
            <w:r w:rsidRPr="003D0B6D">
              <w:rPr>
                <w:bCs/>
                <w:szCs w:val="21"/>
              </w:rPr>
              <w:t>:</w:t>
            </w:r>
          </w:p>
        </w:tc>
      </w:tr>
      <w:tr w:rsidR="00AA68CC" w:rsidRPr="003D0B6D">
        <w:trPr>
          <w:trHeight w:val="482"/>
        </w:trPr>
        <w:tc>
          <w:tcPr>
            <w:tcW w:w="648" w:type="dxa"/>
            <w:vAlign w:val="center"/>
          </w:tcPr>
          <w:p w:rsidR="00AA68CC" w:rsidRPr="003D0B6D" w:rsidRDefault="00386877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 w:rsidRPr="003D0B6D"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AA68CC" w:rsidRPr="003D0B6D" w:rsidRDefault="00386877">
            <w:pPr>
              <w:tabs>
                <w:tab w:val="left" w:pos="1620"/>
              </w:tabs>
              <w:rPr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>参与该项目的方式</w:t>
            </w:r>
            <w:r w:rsidRPr="003D0B6D">
              <w:rPr>
                <w:bCs/>
                <w:szCs w:val="21"/>
              </w:rPr>
              <w:t xml:space="preserve">:       </w:t>
            </w:r>
            <w:r w:rsidRPr="003D0B6D">
              <w:rPr>
                <w:rFonts w:hint="eastAsia"/>
                <w:bCs/>
                <w:szCs w:val="21"/>
              </w:rPr>
              <w:t>独立投标</w:t>
            </w:r>
            <w:r w:rsidRPr="003D0B6D">
              <w:rPr>
                <w:bCs/>
                <w:szCs w:val="21"/>
              </w:rPr>
              <w:t xml:space="preserve">(  )               </w:t>
            </w:r>
            <w:r w:rsidRPr="003D0B6D">
              <w:rPr>
                <w:rFonts w:hint="eastAsia"/>
                <w:bCs/>
                <w:szCs w:val="21"/>
              </w:rPr>
              <w:t>联合体投标</w:t>
            </w:r>
            <w:r w:rsidRPr="003D0B6D">
              <w:rPr>
                <w:bCs/>
                <w:szCs w:val="21"/>
              </w:rPr>
              <w:t>(  )</w:t>
            </w:r>
          </w:p>
        </w:tc>
      </w:tr>
      <w:tr w:rsidR="00AA68CC" w:rsidRPr="003D0B6D">
        <w:trPr>
          <w:trHeight w:val="6228"/>
        </w:trPr>
        <w:tc>
          <w:tcPr>
            <w:tcW w:w="648" w:type="dxa"/>
            <w:vAlign w:val="center"/>
          </w:tcPr>
          <w:p w:rsidR="00AA68CC" w:rsidRPr="003D0B6D" w:rsidRDefault="00386877">
            <w:pPr>
              <w:jc w:val="center"/>
              <w:rPr>
                <w:bCs/>
                <w:szCs w:val="21"/>
              </w:rPr>
            </w:pPr>
            <w:r w:rsidRPr="003D0B6D"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AA68CC" w:rsidRPr="003D0B6D" w:rsidRDefault="00386877">
            <w:pPr>
              <w:rPr>
                <w:bCs/>
                <w:szCs w:val="21"/>
              </w:rPr>
            </w:pPr>
            <w:r w:rsidRPr="003D0B6D"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:rsidR="00AA68CC" w:rsidRPr="003D0B6D" w:rsidRDefault="00386877">
      <w:pPr>
        <w:jc w:val="left"/>
        <w:rPr>
          <w:bCs/>
          <w:szCs w:val="21"/>
        </w:rPr>
      </w:pPr>
      <w:r w:rsidRPr="003D0B6D">
        <w:rPr>
          <w:rFonts w:hint="eastAsia"/>
          <w:bCs/>
          <w:szCs w:val="21"/>
        </w:rPr>
        <w:t>注：请每个项目填制一表，并附上相关合同、证明材料。</w:t>
      </w:r>
    </w:p>
    <w:p w:rsidR="00AA68CC" w:rsidRPr="003D0B6D" w:rsidRDefault="00AA68CC">
      <w:pPr>
        <w:ind w:firstLineChars="299" w:firstLine="628"/>
        <w:rPr>
          <w:bCs/>
          <w:szCs w:val="21"/>
        </w:rPr>
      </w:pPr>
    </w:p>
    <w:p w:rsidR="00AA68CC" w:rsidRPr="003D0B6D" w:rsidRDefault="00386877">
      <w:pPr>
        <w:ind w:firstLineChars="1699" w:firstLine="3568"/>
        <w:rPr>
          <w:bCs/>
          <w:szCs w:val="21"/>
        </w:rPr>
      </w:pPr>
      <w:r w:rsidRPr="003D0B6D">
        <w:rPr>
          <w:rFonts w:hint="eastAsia"/>
          <w:bCs/>
          <w:szCs w:val="21"/>
        </w:rPr>
        <w:t>申请人（盖章）：</w:t>
      </w:r>
    </w:p>
    <w:p w:rsidR="00AA68CC" w:rsidRPr="003D0B6D" w:rsidRDefault="00AA68CC">
      <w:pPr>
        <w:ind w:firstLineChars="299" w:firstLine="628"/>
        <w:rPr>
          <w:bCs/>
          <w:szCs w:val="21"/>
        </w:rPr>
      </w:pPr>
    </w:p>
    <w:p w:rsidR="00AA68CC" w:rsidRPr="003D0B6D" w:rsidRDefault="00AA68CC">
      <w:pPr>
        <w:ind w:firstLineChars="299" w:firstLine="628"/>
        <w:rPr>
          <w:bCs/>
          <w:szCs w:val="21"/>
        </w:rPr>
      </w:pPr>
    </w:p>
    <w:p w:rsidR="00AA68CC" w:rsidRPr="003D0B6D" w:rsidRDefault="00386877">
      <w:pPr>
        <w:ind w:firstLineChars="1749" w:firstLine="3673"/>
        <w:rPr>
          <w:bCs/>
          <w:szCs w:val="21"/>
        </w:rPr>
      </w:pPr>
      <w:r w:rsidRPr="003D0B6D">
        <w:rPr>
          <w:rFonts w:hint="eastAsia"/>
          <w:bCs/>
          <w:szCs w:val="21"/>
        </w:rPr>
        <w:t>法定代表人或其委托代理人（签名）：</w:t>
      </w:r>
    </w:p>
    <w:p w:rsidR="00AA68CC" w:rsidRPr="003D0B6D" w:rsidRDefault="00AA68CC">
      <w:pPr>
        <w:ind w:firstLineChars="1749" w:firstLine="3673"/>
        <w:rPr>
          <w:bCs/>
          <w:szCs w:val="21"/>
        </w:rPr>
      </w:pPr>
    </w:p>
    <w:p w:rsidR="00AA68CC" w:rsidRPr="003D0B6D" w:rsidRDefault="00AA68CC">
      <w:pPr>
        <w:ind w:firstLineChars="299" w:firstLine="628"/>
        <w:rPr>
          <w:bCs/>
          <w:szCs w:val="21"/>
        </w:rPr>
      </w:pPr>
    </w:p>
    <w:p w:rsidR="00AA68CC" w:rsidRPr="003D0B6D" w:rsidRDefault="00AA68CC">
      <w:pPr>
        <w:ind w:firstLineChars="299" w:firstLine="628"/>
        <w:rPr>
          <w:bCs/>
          <w:szCs w:val="21"/>
        </w:rPr>
      </w:pPr>
    </w:p>
    <w:p w:rsidR="00AA68CC" w:rsidRPr="003D0B6D" w:rsidRDefault="00386877">
      <w:pPr>
        <w:ind w:firstLineChars="299" w:firstLine="628"/>
        <w:rPr>
          <w:bCs/>
          <w:szCs w:val="21"/>
        </w:rPr>
      </w:pPr>
      <w:r w:rsidRPr="003D0B6D">
        <w:rPr>
          <w:rFonts w:hint="eastAsia"/>
          <w:bCs/>
          <w:szCs w:val="21"/>
        </w:rPr>
        <w:t>年月日</w:t>
      </w:r>
    </w:p>
    <w:p w:rsidR="00AA68CC" w:rsidRPr="003D0B6D" w:rsidRDefault="00AA68CC">
      <w:pPr>
        <w:ind w:firstLineChars="299" w:firstLine="628"/>
        <w:rPr>
          <w:bCs/>
          <w:szCs w:val="21"/>
        </w:rPr>
      </w:pPr>
    </w:p>
    <w:p w:rsidR="00AA68CC" w:rsidRPr="003D0B6D" w:rsidRDefault="00AA68CC">
      <w:pPr>
        <w:ind w:firstLineChars="299" w:firstLine="628"/>
        <w:rPr>
          <w:bCs/>
          <w:szCs w:val="21"/>
        </w:rPr>
      </w:pPr>
    </w:p>
    <w:p w:rsidR="00AA68CC" w:rsidRPr="003D0B6D" w:rsidRDefault="00AA68CC">
      <w:pPr>
        <w:ind w:firstLineChars="299" w:firstLine="628"/>
      </w:pPr>
    </w:p>
    <w:p w:rsidR="00AA68CC" w:rsidRPr="003D0B6D" w:rsidRDefault="00386877">
      <w:pPr>
        <w:jc w:val="center"/>
        <w:rPr>
          <w:rFonts w:ascii="宋体"/>
          <w:bCs/>
          <w:sz w:val="32"/>
        </w:rPr>
      </w:pPr>
      <w:r w:rsidRPr="003D0B6D">
        <w:rPr>
          <w:rFonts w:ascii="宋体" w:hAnsi="宋体" w:hint="eastAsia"/>
          <w:bCs/>
          <w:sz w:val="32"/>
        </w:rPr>
        <w:lastRenderedPageBreak/>
        <w:t>表</w:t>
      </w:r>
      <w:r w:rsidRPr="003D0B6D">
        <w:rPr>
          <w:rFonts w:ascii="宋体" w:hAnsi="宋体"/>
          <w:bCs/>
          <w:sz w:val="32"/>
        </w:rPr>
        <w:t xml:space="preserve">4  </w:t>
      </w:r>
      <w:r w:rsidRPr="003D0B6D">
        <w:rPr>
          <w:rFonts w:ascii="宋体" w:hAnsi="宋体" w:hint="eastAsia"/>
          <w:bCs/>
          <w:sz w:val="32"/>
        </w:rPr>
        <w:t>业绩表</w:t>
      </w:r>
    </w:p>
    <w:p w:rsidR="00AA68CC" w:rsidRPr="003D0B6D" w:rsidRDefault="00AA68CC">
      <w:pPr>
        <w:spacing w:line="360" w:lineRule="atLeast"/>
        <w:jc w:val="center"/>
        <w:rPr>
          <w:rFonts w:ascii="宋体"/>
          <w:sz w:val="24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:rsidR="00AA68CC" w:rsidRPr="003D0B6D">
        <w:trPr>
          <w:trHeight w:val="301"/>
          <w:jc w:val="center"/>
        </w:trPr>
        <w:tc>
          <w:tcPr>
            <w:tcW w:w="823" w:type="dxa"/>
            <w:vAlign w:val="center"/>
          </w:tcPr>
          <w:p w:rsidR="00AA68CC" w:rsidRPr="003D0B6D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3D0B6D">
              <w:rPr>
                <w:rFonts w:ascii="宋体" w:hAnsi="宋体" w:cs="Arial" w:hint="eastAsia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:rsidR="00AA68CC" w:rsidRPr="003D0B6D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3D0B6D">
              <w:rPr>
                <w:rFonts w:ascii="宋体" w:hAnsi="宋体" w:cs="Arial" w:hint="eastAsia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:rsidR="00AA68CC" w:rsidRPr="003D0B6D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3D0B6D">
              <w:rPr>
                <w:rFonts w:ascii="宋体" w:hAnsi="宋体" w:cs="Arial" w:hint="eastAsia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:rsidR="00AA68CC" w:rsidRPr="003D0B6D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3D0B6D">
              <w:rPr>
                <w:rFonts w:ascii="宋体" w:hAnsi="宋体" w:cs="Arial" w:hint="eastAsia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:rsidR="00AA68CC" w:rsidRPr="003D0B6D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3D0B6D">
              <w:rPr>
                <w:rFonts w:ascii="宋体" w:hAnsi="宋体" w:cs="Arial" w:hint="eastAsia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:rsidR="00AA68CC" w:rsidRPr="003D0B6D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3D0B6D">
              <w:rPr>
                <w:rFonts w:ascii="宋体" w:hAnsi="宋体" w:cs="Arial" w:hint="eastAsia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:rsidR="00AA68CC" w:rsidRPr="003D0B6D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3D0B6D">
              <w:rPr>
                <w:rFonts w:ascii="宋体" w:hAnsi="宋体" w:cs="Arial" w:hint="eastAsia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:rsidR="00AA68CC" w:rsidRPr="003D0B6D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3D0B6D">
              <w:rPr>
                <w:rFonts w:ascii="宋体" w:hAnsi="宋体" w:cs="Arial" w:hint="eastAsia"/>
                <w:szCs w:val="21"/>
              </w:rPr>
              <w:t>联系方式及联系人</w:t>
            </w:r>
          </w:p>
        </w:tc>
      </w:tr>
      <w:tr w:rsidR="00AA68CC" w:rsidRPr="003D0B6D">
        <w:trPr>
          <w:jc w:val="center"/>
        </w:trPr>
        <w:tc>
          <w:tcPr>
            <w:tcW w:w="823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AA68CC" w:rsidRPr="003D0B6D">
        <w:trPr>
          <w:jc w:val="center"/>
        </w:trPr>
        <w:tc>
          <w:tcPr>
            <w:tcW w:w="823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AA68CC" w:rsidRPr="003D0B6D">
        <w:trPr>
          <w:jc w:val="center"/>
        </w:trPr>
        <w:tc>
          <w:tcPr>
            <w:tcW w:w="823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AA68CC" w:rsidRPr="003D0B6D">
        <w:trPr>
          <w:jc w:val="center"/>
        </w:trPr>
        <w:tc>
          <w:tcPr>
            <w:tcW w:w="823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AA68CC" w:rsidRPr="003D0B6D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:rsidR="00AA68CC" w:rsidRPr="003D0B6D" w:rsidRDefault="00386877">
      <w:pPr>
        <w:spacing w:line="360" w:lineRule="auto"/>
        <w:rPr>
          <w:rFonts w:ascii="宋体" w:cs="Arial"/>
          <w:szCs w:val="21"/>
        </w:rPr>
      </w:pPr>
      <w:r w:rsidRPr="003D0B6D">
        <w:rPr>
          <w:rFonts w:ascii="宋体" w:hAnsi="宋体" w:cs="Arial" w:hint="eastAsia"/>
          <w:szCs w:val="21"/>
        </w:rPr>
        <w:t>投标方：（盖章）</w:t>
      </w:r>
    </w:p>
    <w:p w:rsidR="00AA68CC" w:rsidRPr="003D0B6D" w:rsidRDefault="00AA68CC">
      <w:pPr>
        <w:spacing w:line="360" w:lineRule="auto"/>
        <w:rPr>
          <w:rFonts w:ascii="宋体" w:cs="Arial"/>
          <w:szCs w:val="21"/>
        </w:rPr>
      </w:pPr>
    </w:p>
    <w:p w:rsidR="00AA68CC" w:rsidRPr="003D0B6D" w:rsidRDefault="00386877">
      <w:pPr>
        <w:jc w:val="left"/>
        <w:rPr>
          <w:b/>
          <w:bCs/>
          <w:szCs w:val="21"/>
        </w:rPr>
      </w:pPr>
      <w:r w:rsidRPr="003D0B6D">
        <w:rPr>
          <w:rFonts w:ascii="宋体" w:hAnsi="宋体" w:cs="Arial" w:hint="eastAsia"/>
          <w:szCs w:val="21"/>
        </w:rPr>
        <w:t>法定代表人：（签字盖章）日期：                      年       月       日</w:t>
      </w:r>
    </w:p>
    <w:p w:rsidR="00AA68CC" w:rsidRDefault="00AA68CC">
      <w:pPr>
        <w:jc w:val="left"/>
        <w:rPr>
          <w:b/>
          <w:bCs/>
          <w:szCs w:val="21"/>
        </w:rPr>
      </w:pPr>
    </w:p>
    <w:sectPr w:rsidR="00AA68CC" w:rsidSect="003D0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644" w:rsidRDefault="00C91644" w:rsidP="006744E3">
      <w:r>
        <w:separator/>
      </w:r>
    </w:p>
  </w:endnote>
  <w:endnote w:type="continuationSeparator" w:id="0">
    <w:p w:rsidR="00C91644" w:rsidRDefault="00C91644" w:rsidP="0067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644" w:rsidRDefault="00C91644" w:rsidP="006744E3">
      <w:r>
        <w:separator/>
      </w:r>
    </w:p>
  </w:footnote>
  <w:footnote w:type="continuationSeparator" w:id="0">
    <w:p w:rsidR="00C91644" w:rsidRDefault="00C91644" w:rsidP="00674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147D79"/>
    <w:rsid w:val="001E35FC"/>
    <w:rsid w:val="00246F62"/>
    <w:rsid w:val="0025446E"/>
    <w:rsid w:val="00276A50"/>
    <w:rsid w:val="002F3658"/>
    <w:rsid w:val="002F7B05"/>
    <w:rsid w:val="00321327"/>
    <w:rsid w:val="00386877"/>
    <w:rsid w:val="003A1DEF"/>
    <w:rsid w:val="003C57C9"/>
    <w:rsid w:val="003D0B6D"/>
    <w:rsid w:val="003D0D34"/>
    <w:rsid w:val="003D4CE0"/>
    <w:rsid w:val="003E10B6"/>
    <w:rsid w:val="003E4B16"/>
    <w:rsid w:val="00444451"/>
    <w:rsid w:val="004669C6"/>
    <w:rsid w:val="0047547B"/>
    <w:rsid w:val="0050016B"/>
    <w:rsid w:val="00545F92"/>
    <w:rsid w:val="005A25C7"/>
    <w:rsid w:val="005A48AA"/>
    <w:rsid w:val="005C4A10"/>
    <w:rsid w:val="005E2C5F"/>
    <w:rsid w:val="005E340F"/>
    <w:rsid w:val="006575F5"/>
    <w:rsid w:val="006744E3"/>
    <w:rsid w:val="006B42EE"/>
    <w:rsid w:val="006B4CEF"/>
    <w:rsid w:val="007A52B1"/>
    <w:rsid w:val="00802072"/>
    <w:rsid w:val="008025BF"/>
    <w:rsid w:val="008240E8"/>
    <w:rsid w:val="0085603A"/>
    <w:rsid w:val="0089517A"/>
    <w:rsid w:val="0089564C"/>
    <w:rsid w:val="008A7DCA"/>
    <w:rsid w:val="008B1F4C"/>
    <w:rsid w:val="00967F5C"/>
    <w:rsid w:val="00981AF1"/>
    <w:rsid w:val="009B61C2"/>
    <w:rsid w:val="00AA68CC"/>
    <w:rsid w:val="00AE11AB"/>
    <w:rsid w:val="00B37E15"/>
    <w:rsid w:val="00B45FB4"/>
    <w:rsid w:val="00BC390A"/>
    <w:rsid w:val="00C91644"/>
    <w:rsid w:val="00D41737"/>
    <w:rsid w:val="00D52E2B"/>
    <w:rsid w:val="00D86C71"/>
    <w:rsid w:val="00DA3934"/>
    <w:rsid w:val="00DA4564"/>
    <w:rsid w:val="00E011A1"/>
    <w:rsid w:val="00E323B7"/>
    <w:rsid w:val="00ED4C63"/>
    <w:rsid w:val="00FD2EEE"/>
    <w:rsid w:val="13B94A7A"/>
    <w:rsid w:val="48AF6B94"/>
    <w:rsid w:val="66C01B47"/>
    <w:rsid w:val="7BBA2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3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D0D34"/>
    <w:pPr>
      <w:jc w:val="center"/>
      <w:outlineLvl w:val="0"/>
    </w:pPr>
    <w:rPr>
      <w:rFonts w:ascii="宋体"/>
      <w:b/>
      <w:sz w:val="30"/>
      <w:lang w:val="zh-CN"/>
    </w:rPr>
  </w:style>
  <w:style w:type="paragraph" w:styleId="2">
    <w:name w:val="heading 2"/>
    <w:basedOn w:val="10"/>
    <w:next w:val="a"/>
    <w:link w:val="2Char"/>
    <w:uiPriority w:val="99"/>
    <w:qFormat/>
    <w:rsid w:val="003D0D34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uiPriority w:val="39"/>
    <w:semiHidden/>
    <w:unhideWhenUsed/>
    <w:qFormat/>
    <w:rsid w:val="003D0D34"/>
  </w:style>
  <w:style w:type="paragraph" w:styleId="a3">
    <w:name w:val="annotation text"/>
    <w:basedOn w:val="a"/>
    <w:link w:val="Char"/>
    <w:uiPriority w:val="99"/>
    <w:semiHidden/>
    <w:unhideWhenUsed/>
    <w:qFormat/>
    <w:rsid w:val="003D0D34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3D0D3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D0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D0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iPriority w:val="99"/>
    <w:qFormat/>
    <w:rsid w:val="003D0D34"/>
    <w:pPr>
      <w:spacing w:line="300" w:lineRule="auto"/>
      <w:ind w:firstLineChars="200" w:firstLine="480"/>
      <w:jc w:val="left"/>
    </w:pPr>
    <w:rPr>
      <w:sz w:val="24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3D0D34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3D0D34"/>
    <w:rPr>
      <w:sz w:val="21"/>
      <w:szCs w:val="21"/>
    </w:rPr>
  </w:style>
  <w:style w:type="character" w:customStyle="1" w:styleId="1Char">
    <w:name w:val="标题 1 Char"/>
    <w:basedOn w:val="a0"/>
    <w:link w:val="1"/>
    <w:uiPriority w:val="99"/>
    <w:qFormat/>
    <w:rsid w:val="003D0D34"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uiPriority w:val="99"/>
    <w:qFormat/>
    <w:rsid w:val="003D0D34"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character" w:customStyle="1" w:styleId="3Char">
    <w:name w:val="正文文本缩进 3 Char"/>
    <w:basedOn w:val="a0"/>
    <w:link w:val="3"/>
    <w:uiPriority w:val="99"/>
    <w:qFormat/>
    <w:rsid w:val="003D0D34"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uiPriority w:val="99"/>
    <w:qFormat/>
    <w:rsid w:val="003D0D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D0D34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3D0D3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D0D3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3D0D34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rsid w:val="003D0D34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9">
    <w:name w:val="Date"/>
    <w:basedOn w:val="a"/>
    <w:next w:val="a"/>
    <w:link w:val="Char4"/>
    <w:uiPriority w:val="99"/>
    <w:semiHidden/>
    <w:unhideWhenUsed/>
    <w:rsid w:val="00386877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38687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ttp://www.chinabidding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武志飞</dc:creator>
  <cp:lastModifiedBy>杨洋</cp:lastModifiedBy>
  <cp:revision>25</cp:revision>
  <dcterms:created xsi:type="dcterms:W3CDTF">2019-11-28T13:50:00Z</dcterms:created>
  <dcterms:modified xsi:type="dcterms:W3CDTF">2020-04-17T09:29:00Z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