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19" w:rsidRPr="00AF2F19" w:rsidRDefault="00AF2F19" w:rsidP="00AF2F19">
      <w:pPr>
        <w:pStyle w:val="1"/>
        <w:rPr>
          <w:sz w:val="44"/>
          <w:szCs w:val="44"/>
        </w:rPr>
      </w:pPr>
      <w:bookmarkStart w:id="0" w:name="_Toc448839082"/>
      <w:bookmarkStart w:id="1" w:name="_Toc452641979"/>
      <w:r w:rsidRPr="00AF2F19">
        <w:rPr>
          <w:rFonts w:hint="eastAsia"/>
          <w:sz w:val="44"/>
          <w:szCs w:val="44"/>
        </w:rPr>
        <w:t>上海污泥处理项目启动燃烧器（含风机）、辅助燃烧器、烟道燃烧器招标公告</w:t>
      </w:r>
    </w:p>
    <w:p w:rsidR="00AF2F19" w:rsidRDefault="00AF2F19" w:rsidP="00AF2F19">
      <w:pPr>
        <w:pStyle w:val="1"/>
      </w:pPr>
      <w:r>
        <w:rPr>
          <w:rFonts w:hint="eastAsia"/>
        </w:rPr>
        <w:t>第一章 招标公告</w:t>
      </w:r>
      <w:bookmarkEnd w:id="0"/>
      <w:bookmarkEnd w:id="1"/>
    </w:p>
    <w:p w:rsidR="00AF2F19" w:rsidRDefault="00AF2F19" w:rsidP="00AF2F19">
      <w:pPr>
        <w:pStyle w:val="2"/>
        <w:snapToGrid w:val="0"/>
        <w:spacing w:line="360" w:lineRule="auto"/>
      </w:pPr>
      <w:bookmarkStart w:id="2" w:name="_Toc452641980"/>
      <w:r>
        <w:rPr>
          <w:rFonts w:hint="eastAsia"/>
        </w:rPr>
        <w:t>一、招标编号：</w:t>
      </w:r>
      <w:bookmarkEnd w:id="2"/>
    </w:p>
    <w:p w:rsidR="00AF2F19" w:rsidRDefault="00AF2F19" w:rsidP="00AF2F19">
      <w:pPr>
        <w:adjustRightInd w:val="0"/>
        <w:snapToGrid w:val="0"/>
        <w:spacing w:line="360" w:lineRule="auto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ZB202004-HBZB04</w:t>
      </w:r>
    </w:p>
    <w:p w:rsidR="00AF2F19" w:rsidRDefault="00AF2F19" w:rsidP="00AF2F19">
      <w:pPr>
        <w:pStyle w:val="2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 w:rsidR="00AF2F19" w:rsidRDefault="00AF2F19" w:rsidP="00AF2F1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、项目全称：上海污泥处理项目</w:t>
      </w:r>
    </w:p>
    <w:p w:rsidR="00AF2F19" w:rsidRDefault="00AF2F19" w:rsidP="00AF2F1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、项目位置：上海市</w:t>
      </w:r>
    </w:p>
    <w:p w:rsidR="00AF2F19" w:rsidRDefault="00AF2F19" w:rsidP="00AF2F19">
      <w:pPr>
        <w:pStyle w:val="2"/>
        <w:snapToGrid w:val="0"/>
        <w:spacing w:line="360" w:lineRule="auto"/>
      </w:pPr>
      <w:bookmarkStart w:id="4" w:name="_Toc452641982"/>
      <w:r>
        <w:rPr>
          <w:rFonts w:hint="eastAsia"/>
        </w:rPr>
        <w:t>三、招标范围</w:t>
      </w:r>
      <w:bookmarkEnd w:id="4"/>
    </w:p>
    <w:p w:rsidR="00AF2F19" w:rsidRDefault="00AF2F19" w:rsidP="00AF2F19">
      <w:pPr>
        <w:numPr>
          <w:ilvl w:val="0"/>
          <w:numId w:val="4"/>
        </w:numPr>
      </w:pPr>
      <w:r>
        <w:rPr>
          <w:rFonts w:hint="eastAsia"/>
          <w:bCs/>
          <w:szCs w:val="21"/>
        </w:rPr>
        <w:t>工程规模：上海污泥处理项目</w:t>
      </w:r>
    </w:p>
    <w:p w:rsidR="00AF2F19" w:rsidRDefault="00AF2F19" w:rsidP="00AF2F19">
      <w:pPr>
        <w:numPr>
          <w:ilvl w:val="0"/>
          <w:numId w:val="4"/>
        </w:numPr>
      </w:pPr>
      <w:r>
        <w:rPr>
          <w:rFonts w:hint="eastAsia"/>
        </w:rPr>
        <w:t>招标范围：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2613"/>
        <w:gridCol w:w="2698"/>
        <w:gridCol w:w="1135"/>
        <w:gridCol w:w="992"/>
      </w:tblGrid>
      <w:tr w:rsidR="00AF2F19" w:rsidTr="009C5ADA">
        <w:tc>
          <w:tcPr>
            <w:tcW w:w="750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F2F19" w:rsidTr="009C5ADA">
        <w:tc>
          <w:tcPr>
            <w:tcW w:w="750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</w:tcPr>
          <w:p w:rsidR="00AF2F19" w:rsidRDefault="00AF2F19" w:rsidP="009C5ADA">
            <w:r>
              <w:rPr>
                <w:rFonts w:hint="eastAsia"/>
                <w:szCs w:val="21"/>
                <w:lang w:val="zh-CN"/>
              </w:rPr>
              <w:t>启动燃烧器（含风机）</w:t>
            </w:r>
          </w:p>
        </w:tc>
        <w:tc>
          <w:tcPr>
            <w:tcW w:w="2698" w:type="dxa"/>
          </w:tcPr>
          <w:p w:rsidR="00AF2F19" w:rsidRDefault="00AF2F19" w:rsidP="009C5ADA"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</w:tcPr>
          <w:p w:rsidR="00AF2F19" w:rsidRDefault="00AF2F19" w:rsidP="009C5ADA"/>
        </w:tc>
      </w:tr>
      <w:tr w:rsidR="00AF2F19" w:rsidTr="009C5ADA">
        <w:tc>
          <w:tcPr>
            <w:tcW w:w="750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13" w:type="dxa"/>
          </w:tcPr>
          <w:p w:rsidR="00AF2F19" w:rsidRDefault="00AF2F19" w:rsidP="009C5ADA">
            <w:r>
              <w:rPr>
                <w:rFonts w:hint="eastAsia"/>
                <w:szCs w:val="21"/>
                <w:lang w:val="zh-CN"/>
              </w:rPr>
              <w:t>辅助燃烧器</w:t>
            </w:r>
          </w:p>
        </w:tc>
        <w:tc>
          <w:tcPr>
            <w:tcW w:w="2698" w:type="dxa"/>
          </w:tcPr>
          <w:p w:rsidR="00AF2F19" w:rsidRDefault="00AF2F19" w:rsidP="009C5ADA"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</w:tcPr>
          <w:p w:rsidR="00AF2F19" w:rsidRDefault="00AF2F19" w:rsidP="009C5ADA"/>
        </w:tc>
      </w:tr>
      <w:tr w:rsidR="00AF2F19" w:rsidTr="009C5ADA">
        <w:tc>
          <w:tcPr>
            <w:tcW w:w="750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13" w:type="dxa"/>
          </w:tcPr>
          <w:p w:rsidR="00AF2F19" w:rsidRDefault="00AF2F19" w:rsidP="009C5ADA">
            <w:r>
              <w:rPr>
                <w:rFonts w:hint="eastAsia"/>
                <w:szCs w:val="21"/>
                <w:lang w:val="zh-CN"/>
              </w:rPr>
              <w:t>烟道燃烧器</w:t>
            </w:r>
          </w:p>
        </w:tc>
        <w:tc>
          <w:tcPr>
            <w:tcW w:w="2698" w:type="dxa"/>
          </w:tcPr>
          <w:p w:rsidR="00AF2F19" w:rsidRDefault="00AF2F19" w:rsidP="009C5ADA"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</w:tcPr>
          <w:p w:rsidR="00AF2F19" w:rsidRDefault="00AF2F19" w:rsidP="009C5AD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</w:tcPr>
          <w:p w:rsidR="00AF2F19" w:rsidRDefault="00AF2F19" w:rsidP="009C5ADA"/>
        </w:tc>
      </w:tr>
    </w:tbl>
    <w:p w:rsidR="00AF2F19" w:rsidRDefault="00AF2F19" w:rsidP="00AF2F1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）详见技术参数表</w:t>
      </w:r>
    </w:p>
    <w:p w:rsidR="00AF2F19" w:rsidRDefault="00AF2F19" w:rsidP="00AF2F19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指导安装、</w:t>
      </w:r>
      <w:r>
        <w:rPr>
          <w:bCs/>
          <w:szCs w:val="21"/>
        </w:rPr>
        <w:t>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</w:t>
      </w:r>
      <w:r>
        <w:rPr>
          <w:rFonts w:hint="eastAsia"/>
          <w:bCs/>
          <w:szCs w:val="21"/>
        </w:rPr>
        <w:t>服务</w:t>
      </w:r>
      <w:r>
        <w:rPr>
          <w:bCs/>
          <w:szCs w:val="21"/>
        </w:rPr>
        <w:t>等，同时也包括所有必要的材料、专用工具、消耗品以及相关的技术资料等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 w:rsidR="00AF2F19" w:rsidRDefault="00AF2F19" w:rsidP="00AF2F19">
      <w:pPr>
        <w:pStyle w:val="2"/>
        <w:snapToGrid w:val="0"/>
        <w:spacing w:line="360" w:lineRule="auto"/>
      </w:pPr>
      <w:bookmarkStart w:id="6" w:name="_Toc452641983"/>
      <w:r>
        <w:rPr>
          <w:rFonts w:hint="eastAsia"/>
        </w:rPr>
        <w:t>四、投标须知</w:t>
      </w:r>
      <w:bookmarkEnd w:id="6"/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010-85236086/15001010916  88263171@qq.com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月（预计）</w:t>
      </w:r>
      <w:r>
        <w:rPr>
          <w:rFonts w:hint="eastAsia"/>
          <w:bCs/>
          <w:szCs w:val="21"/>
        </w:rPr>
        <w:t xml:space="preserve"> 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16</w:t>
      </w:r>
      <w:r>
        <w:rPr>
          <w:rFonts w:hint="eastAsia"/>
          <w:bCs/>
          <w:szCs w:val="21"/>
        </w:rPr>
        <w:t>日上午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时</w:t>
      </w:r>
      <w:r>
        <w:rPr>
          <w:rFonts w:hint="eastAsia"/>
          <w:bCs/>
          <w:szCs w:val="21"/>
        </w:rPr>
        <w:t>00</w:t>
      </w:r>
      <w:r>
        <w:rPr>
          <w:rFonts w:hint="eastAsia"/>
          <w:bCs/>
          <w:szCs w:val="21"/>
        </w:rPr>
        <w:t>分（北京时间）。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、开标地点：北京市朝阳区工体北路六号院凯富大厦三层大会议室。</w:t>
      </w:r>
    </w:p>
    <w:p w:rsidR="00AF2F19" w:rsidRDefault="00AF2F19" w:rsidP="00AF2F1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、招标联系人地点：北京市朝阳区工体北路六号院凯富大厦三层运营管理部。（郭亮）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26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日。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26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日。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的申请人。</w:t>
      </w:r>
    </w:p>
    <w:p w:rsidR="00AF2F19" w:rsidRDefault="00AF2F19" w:rsidP="00AF2F1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8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AF2F19" w:rsidRDefault="00AF2F19" w:rsidP="00AF2F19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AF2F19" w:rsidRDefault="00AF2F19" w:rsidP="00AF2F19">
      <w:pPr>
        <w:pStyle w:val="2"/>
        <w:snapToGrid w:val="0"/>
        <w:spacing w:line="360" w:lineRule="auto"/>
      </w:pPr>
      <w:bookmarkStart w:id="7" w:name="_Toc452641984"/>
      <w:bookmarkEnd w:id="5"/>
      <w:r>
        <w:rPr>
          <w:rFonts w:hint="eastAsia"/>
        </w:rPr>
        <w:t>五、投标人资格要求</w:t>
      </w:r>
      <w:bookmarkEnd w:id="7"/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 w:rsidR="007D4A1F">
        <w:rPr>
          <w:rFonts w:hint="eastAsia"/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00</w:t>
      </w:r>
      <w:r>
        <w:rPr>
          <w:rFonts w:hint="eastAsia"/>
          <w:bCs/>
          <w:sz w:val="21"/>
          <w:szCs w:val="21"/>
        </w:rPr>
        <w:t>万元人民币</w:t>
      </w:r>
      <w:r>
        <w:rPr>
          <w:bCs/>
          <w:sz w:val="21"/>
          <w:szCs w:val="21"/>
        </w:rPr>
        <w:t>；</w:t>
      </w:r>
    </w:p>
    <w:p w:rsidR="00AF2F19" w:rsidRDefault="00AF2F19" w:rsidP="00AF2F19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AF2F19" w:rsidRDefault="00AF2F19" w:rsidP="00AF2F19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AF2F19" w:rsidRDefault="00AF2F19" w:rsidP="00AF2F19">
      <w:pPr>
        <w:pStyle w:val="2"/>
        <w:snapToGrid w:val="0"/>
        <w:spacing w:line="360" w:lineRule="auto"/>
      </w:pPr>
      <w:bookmarkStart w:id="8" w:name="_Toc452641985"/>
      <w:r>
        <w:rPr>
          <w:rFonts w:hint="eastAsia"/>
        </w:rPr>
        <w:t>六、投标费用</w:t>
      </w:r>
      <w:bookmarkEnd w:id="8"/>
    </w:p>
    <w:p w:rsidR="00AF2F19" w:rsidRDefault="00AF2F19" w:rsidP="00AF2F19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1000</w:t>
      </w:r>
      <w:r>
        <w:rPr>
          <w:rFonts w:hint="eastAsia"/>
          <w:bCs/>
          <w:szCs w:val="21"/>
        </w:rPr>
        <w:t>元；</w:t>
      </w:r>
    </w:p>
    <w:p w:rsidR="00AF2F19" w:rsidRDefault="00AF2F19" w:rsidP="00AF2F19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 w:rsidR="00AF2F19" w:rsidRDefault="00AF2F19" w:rsidP="00AF2F19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</w:p>
    <w:p w:rsidR="00AF2F19" w:rsidRDefault="00AF2F19" w:rsidP="00AF2F19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  <w:r>
        <w:rPr>
          <w:rFonts w:hint="eastAsia"/>
          <w:szCs w:val="21"/>
        </w:rPr>
        <w:t>北京京城环保股份有限公司</w:t>
      </w:r>
    </w:p>
    <w:p w:rsidR="00AF2F19" w:rsidRDefault="00AF2F19" w:rsidP="00AF2F19">
      <w:pPr>
        <w:pStyle w:val="2"/>
        <w:jc w:val="right"/>
        <w:rPr>
          <w:b w:val="0"/>
          <w:sz w:val="21"/>
          <w:szCs w:val="21"/>
        </w:rPr>
      </w:pPr>
      <w:bookmarkStart w:id="9" w:name="_Toc452621175"/>
      <w:r>
        <w:rPr>
          <w:rFonts w:hint="eastAsia"/>
          <w:b w:val="0"/>
          <w:sz w:val="21"/>
          <w:szCs w:val="21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</w:rPr>
        <w:t>2020</w:t>
      </w:r>
      <w:r>
        <w:rPr>
          <w:rFonts w:hint="eastAsia"/>
          <w:b w:val="0"/>
          <w:sz w:val="21"/>
          <w:szCs w:val="21"/>
        </w:rPr>
        <w:t>年</w:t>
      </w:r>
      <w:r>
        <w:rPr>
          <w:rFonts w:hint="eastAsia"/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月</w:t>
      </w:r>
      <w:r>
        <w:rPr>
          <w:rFonts w:hint="eastAsia"/>
          <w:b w:val="0"/>
          <w:sz w:val="21"/>
          <w:szCs w:val="21"/>
        </w:rPr>
        <w:t>26</w:t>
      </w:r>
      <w:r>
        <w:rPr>
          <w:rFonts w:hint="eastAsia"/>
          <w:b w:val="0"/>
          <w:sz w:val="21"/>
          <w:szCs w:val="21"/>
        </w:rPr>
        <w:t>日</w:t>
      </w:r>
    </w:p>
    <w:p w:rsidR="00AF2F19" w:rsidRDefault="00AF2F19" w:rsidP="00AF2F19">
      <w:pPr>
        <w:pStyle w:val="2"/>
        <w:jc w:val="center"/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AF2F19" w:rsidRDefault="00AF2F19" w:rsidP="00AF2F19"/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上海污泥处理项目启动燃烧器（含风机）、辅助燃烧器、烟道燃烧器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AF2F19" w:rsidRDefault="00AF2F19" w:rsidP="00AF2F1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AF2F19" w:rsidRDefault="00AF2F19" w:rsidP="00AF2F19">
      <w:pPr>
        <w:spacing w:line="440" w:lineRule="exact"/>
        <w:ind w:right="-159" w:firstLineChars="200" w:firstLine="420"/>
      </w:pPr>
    </w:p>
    <w:p w:rsidR="00AF2F19" w:rsidRDefault="00AF2F19" w:rsidP="00AF2F19">
      <w:pPr>
        <w:spacing w:line="440" w:lineRule="exact"/>
        <w:ind w:right="-159" w:firstLineChars="200" w:firstLine="420"/>
      </w:pPr>
    </w:p>
    <w:p w:rsidR="00AF2F19" w:rsidRDefault="00AF2F19" w:rsidP="00AF2F19">
      <w:pPr>
        <w:spacing w:line="440" w:lineRule="exact"/>
        <w:ind w:right="-159" w:firstLineChars="200" w:firstLine="420"/>
      </w:pPr>
    </w:p>
    <w:p w:rsidR="00AF2F19" w:rsidRDefault="00AF2F19" w:rsidP="00AF2F19">
      <w:pPr>
        <w:spacing w:line="440" w:lineRule="exact"/>
        <w:ind w:right="-159" w:firstLineChars="200" w:firstLine="420"/>
      </w:pPr>
    </w:p>
    <w:p w:rsidR="00AF2F19" w:rsidRDefault="00AF2F19" w:rsidP="00AF2F19">
      <w:pPr>
        <w:spacing w:line="440" w:lineRule="exact"/>
        <w:ind w:right="-159" w:firstLineChars="1650" w:firstLine="3465"/>
      </w:pPr>
      <w:r>
        <w:rPr>
          <w:rFonts w:hint="eastAsia"/>
        </w:rPr>
        <w:t>申请人</w:t>
      </w:r>
      <w:r>
        <w:t>（盖章）：</w:t>
      </w:r>
    </w:p>
    <w:p w:rsidR="00AF2F19" w:rsidRDefault="00AF2F19" w:rsidP="00AF2F19">
      <w:pPr>
        <w:spacing w:line="440" w:lineRule="exact"/>
        <w:ind w:right="-159" w:firstLineChars="1650" w:firstLine="3465"/>
      </w:pPr>
      <w:r>
        <w:t>法定代表人或其委托代理人（签名）：</w:t>
      </w:r>
    </w:p>
    <w:p w:rsidR="00AA68CC" w:rsidRPr="00AF2F19" w:rsidRDefault="00AA68CC" w:rsidP="00386877">
      <w:pPr>
        <w:spacing w:line="440" w:lineRule="exact"/>
        <w:ind w:right="-159" w:firstLineChars="1700" w:firstLine="3570"/>
      </w:pPr>
    </w:p>
    <w:p w:rsidR="00AA68CC" w:rsidRPr="003D0B6D" w:rsidRDefault="00386877">
      <w:pPr>
        <w:pStyle w:val="1"/>
      </w:pPr>
      <w:r w:rsidRPr="003D0B6D">
        <w:rPr>
          <w:spacing w:val="20"/>
        </w:rPr>
        <w:br w:type="page"/>
      </w:r>
      <w:r w:rsidRPr="003D0B6D">
        <w:rPr>
          <w:rFonts w:hint="eastAsia"/>
        </w:rPr>
        <w:lastRenderedPageBreak/>
        <w:t>授权委托书</w:t>
      </w:r>
    </w:p>
    <w:p w:rsidR="00AA68CC" w:rsidRPr="003D0B6D" w:rsidRDefault="00AA68CC">
      <w:pPr>
        <w:ind w:left="1680" w:hangingChars="800" w:hanging="1680"/>
        <w:rPr>
          <w:szCs w:val="21"/>
        </w:rPr>
      </w:pPr>
    </w:p>
    <w:p w:rsidR="00AA68CC" w:rsidRPr="003D0B6D" w:rsidRDefault="00386877">
      <w:pPr>
        <w:spacing w:line="360" w:lineRule="auto"/>
        <w:ind w:firstLineChars="150" w:firstLine="315"/>
        <w:rPr>
          <w:szCs w:val="21"/>
        </w:rPr>
      </w:pPr>
      <w:r w:rsidRPr="003D0B6D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AA68CC" w:rsidRPr="003D0B6D" w:rsidRDefault="00386877">
      <w:pPr>
        <w:spacing w:line="360" w:lineRule="auto"/>
        <w:rPr>
          <w:szCs w:val="21"/>
        </w:rPr>
      </w:pPr>
      <w:r w:rsidRPr="003D0B6D">
        <w:rPr>
          <w:rFonts w:hint="eastAsia"/>
          <w:szCs w:val="21"/>
        </w:rPr>
        <w:t>委托期限：</w:t>
      </w:r>
    </w:p>
    <w:p w:rsidR="00AA68CC" w:rsidRPr="003D0B6D" w:rsidRDefault="00386877">
      <w:pPr>
        <w:spacing w:line="360" w:lineRule="auto"/>
        <w:rPr>
          <w:szCs w:val="21"/>
        </w:rPr>
      </w:pPr>
      <w:r w:rsidRPr="003D0B6D">
        <w:rPr>
          <w:rFonts w:hint="eastAsia"/>
          <w:szCs w:val="21"/>
        </w:rPr>
        <w:t>代理人无转委托权。</w:t>
      </w:r>
    </w:p>
    <w:p w:rsidR="00AA68CC" w:rsidRPr="003D0B6D" w:rsidRDefault="00AA68CC">
      <w:pPr>
        <w:ind w:left="1687" w:hangingChars="800" w:hanging="1687"/>
        <w:rPr>
          <w:b/>
          <w:szCs w:val="21"/>
        </w:rPr>
      </w:pPr>
    </w:p>
    <w:p w:rsidR="00AA68CC" w:rsidRPr="003D0B6D" w:rsidRDefault="00AA68CC">
      <w:pPr>
        <w:spacing w:line="360" w:lineRule="auto"/>
        <w:ind w:left="1687" w:hangingChars="800" w:hanging="1687"/>
        <w:rPr>
          <w:b/>
          <w:szCs w:val="21"/>
        </w:rPr>
      </w:pPr>
    </w:p>
    <w:p w:rsidR="00AA68CC" w:rsidRPr="003D0B6D" w:rsidRDefault="00386877">
      <w:pPr>
        <w:spacing w:line="360" w:lineRule="auto"/>
        <w:ind w:left="1680" w:hangingChars="800" w:hanging="1680"/>
        <w:rPr>
          <w:szCs w:val="21"/>
          <w:u w:val="single"/>
        </w:rPr>
      </w:pPr>
      <w:r w:rsidRPr="003D0B6D">
        <w:rPr>
          <w:rFonts w:hint="eastAsia"/>
          <w:szCs w:val="21"/>
        </w:rPr>
        <w:t>申请人：</w:t>
      </w:r>
      <w:r w:rsidRPr="003D0B6D">
        <w:rPr>
          <w:rFonts w:hint="eastAsia"/>
          <w:szCs w:val="21"/>
          <w:u w:val="single"/>
        </w:rPr>
        <w:t>（盖单位章）</w:t>
      </w:r>
    </w:p>
    <w:p w:rsidR="00AA68CC" w:rsidRPr="003D0B6D" w:rsidRDefault="00386877">
      <w:pPr>
        <w:spacing w:line="360" w:lineRule="auto"/>
        <w:ind w:left="2730" w:hangingChars="1300" w:hanging="2730"/>
        <w:rPr>
          <w:szCs w:val="21"/>
        </w:rPr>
      </w:pPr>
      <w:r w:rsidRPr="003D0B6D">
        <w:rPr>
          <w:rFonts w:hint="eastAsia"/>
          <w:szCs w:val="21"/>
        </w:rPr>
        <w:t>法定代表人：</w:t>
      </w:r>
      <w:r w:rsidRPr="003D0B6D">
        <w:rPr>
          <w:rFonts w:hint="eastAsia"/>
          <w:szCs w:val="21"/>
          <w:u w:val="single"/>
        </w:rPr>
        <w:t>（签字）</w:t>
      </w:r>
      <w:r w:rsidRPr="003D0B6D">
        <w:rPr>
          <w:rFonts w:hint="eastAsia"/>
          <w:szCs w:val="21"/>
        </w:rPr>
        <w:t>身份证号码：</w:t>
      </w:r>
    </w:p>
    <w:p w:rsidR="00AA68CC" w:rsidRPr="003D0B6D" w:rsidRDefault="00386877">
      <w:pPr>
        <w:spacing w:line="360" w:lineRule="auto"/>
        <w:rPr>
          <w:szCs w:val="21"/>
          <w:u w:val="single"/>
        </w:rPr>
      </w:pPr>
      <w:r w:rsidRPr="003D0B6D">
        <w:rPr>
          <w:rFonts w:hint="eastAsia"/>
          <w:szCs w:val="21"/>
        </w:rPr>
        <w:t>委托代理人：</w:t>
      </w:r>
      <w:r w:rsidRPr="003D0B6D">
        <w:rPr>
          <w:rFonts w:hint="eastAsia"/>
          <w:szCs w:val="21"/>
          <w:u w:val="single"/>
        </w:rPr>
        <w:t>（签字）</w:t>
      </w:r>
    </w:p>
    <w:p w:rsidR="00AA68CC" w:rsidRPr="003D0B6D" w:rsidRDefault="00386877">
      <w:pPr>
        <w:spacing w:line="360" w:lineRule="auto"/>
        <w:rPr>
          <w:szCs w:val="21"/>
          <w:u w:val="single"/>
        </w:rPr>
      </w:pPr>
      <w:r w:rsidRPr="003D0B6D">
        <w:rPr>
          <w:rFonts w:hint="eastAsia"/>
          <w:szCs w:val="21"/>
        </w:rPr>
        <w:t>身份证号码</w:t>
      </w:r>
      <w:r w:rsidRPr="003D0B6D">
        <w:rPr>
          <w:szCs w:val="21"/>
        </w:rPr>
        <w:t>:</w:t>
      </w:r>
    </w:p>
    <w:p w:rsidR="00AA68CC" w:rsidRPr="003D0B6D" w:rsidRDefault="00386877">
      <w:pPr>
        <w:spacing w:line="360" w:lineRule="auto"/>
        <w:rPr>
          <w:szCs w:val="21"/>
          <w:u w:val="single"/>
        </w:rPr>
      </w:pPr>
      <w:r w:rsidRPr="003D0B6D">
        <w:rPr>
          <w:rFonts w:hint="eastAsia"/>
          <w:szCs w:val="21"/>
        </w:rPr>
        <w:t>电话（手机）：</w:t>
      </w:r>
    </w:p>
    <w:p w:rsidR="00AA68CC" w:rsidRPr="003D0B6D" w:rsidRDefault="00386877">
      <w:pPr>
        <w:spacing w:line="360" w:lineRule="auto"/>
        <w:rPr>
          <w:szCs w:val="21"/>
        </w:rPr>
      </w:pPr>
      <w:r w:rsidRPr="003D0B6D">
        <w:rPr>
          <w:rFonts w:hint="eastAsia"/>
          <w:szCs w:val="21"/>
        </w:rPr>
        <w:t>申请人地址</w:t>
      </w:r>
      <w:r w:rsidRPr="003D0B6D">
        <w:rPr>
          <w:szCs w:val="21"/>
        </w:rPr>
        <w:t>:</w:t>
      </w:r>
    </w:p>
    <w:p w:rsidR="00AA68CC" w:rsidRPr="003D0B6D" w:rsidRDefault="00386877">
      <w:pPr>
        <w:spacing w:line="360" w:lineRule="auto"/>
        <w:ind w:firstLineChars="1900" w:firstLine="3990"/>
        <w:rPr>
          <w:szCs w:val="21"/>
        </w:rPr>
      </w:pPr>
      <w:r w:rsidRPr="003D0B6D">
        <w:rPr>
          <w:rFonts w:hint="eastAsia"/>
          <w:szCs w:val="21"/>
        </w:rPr>
        <w:t>年</w:t>
      </w:r>
      <w:r w:rsidR="00AF2F19">
        <w:rPr>
          <w:rFonts w:hint="eastAsia"/>
          <w:szCs w:val="21"/>
        </w:rPr>
        <w:t xml:space="preserve">           </w:t>
      </w:r>
      <w:r w:rsidRPr="003D0B6D">
        <w:rPr>
          <w:rFonts w:hint="eastAsia"/>
          <w:szCs w:val="21"/>
        </w:rPr>
        <w:t>月</w:t>
      </w:r>
      <w:r w:rsidR="00AF2F19">
        <w:rPr>
          <w:rFonts w:hint="eastAsia"/>
          <w:szCs w:val="21"/>
        </w:rPr>
        <w:t xml:space="preserve">           </w:t>
      </w:r>
      <w:r w:rsidRPr="003D0B6D">
        <w:rPr>
          <w:rFonts w:hint="eastAsia"/>
          <w:szCs w:val="21"/>
        </w:rPr>
        <w:t>日</w:t>
      </w:r>
    </w:p>
    <w:p w:rsidR="00AA68CC" w:rsidRPr="003D0B6D" w:rsidRDefault="00AA68CC">
      <w:pPr>
        <w:ind w:left="2240" w:hangingChars="800" w:hanging="2240"/>
        <w:rPr>
          <w:sz w:val="28"/>
          <w:szCs w:val="28"/>
        </w:rPr>
      </w:pPr>
    </w:p>
    <w:p w:rsidR="00AA68CC" w:rsidRPr="003D0B6D" w:rsidRDefault="00AA68CC">
      <w:pPr>
        <w:ind w:left="2240" w:hangingChars="800" w:hanging="2240"/>
        <w:rPr>
          <w:sz w:val="28"/>
          <w:szCs w:val="28"/>
        </w:rPr>
      </w:pPr>
    </w:p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386877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7" w:name="_Toc146512971"/>
      <w:r w:rsidRPr="003D0B6D">
        <w:rPr>
          <w:rFonts w:ascii="黑体" w:eastAsia="黑体" w:hint="eastAsia"/>
          <w:b w:val="0"/>
        </w:rPr>
        <w:lastRenderedPageBreak/>
        <w:t>资格审查申请表</w:t>
      </w:r>
      <w:bookmarkEnd w:id="17"/>
    </w:p>
    <w:p w:rsidR="00AA68CC" w:rsidRPr="003D0B6D" w:rsidRDefault="00386877" w:rsidP="007D4A1F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3D0B6D">
        <w:rPr>
          <w:rFonts w:hint="eastAsia"/>
          <w:bCs/>
          <w:sz w:val="32"/>
        </w:rPr>
        <w:t>表</w:t>
      </w:r>
      <w:r w:rsidRPr="003D0B6D">
        <w:rPr>
          <w:bCs/>
          <w:sz w:val="32"/>
        </w:rPr>
        <w:t xml:space="preserve">1  </w:t>
      </w:r>
      <w:r w:rsidRPr="003D0B6D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AA68CC" w:rsidRPr="003D0B6D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A68CC" w:rsidRPr="003D0B6D" w:rsidRDefault="00386877" w:rsidP="007D4A1F">
            <w:pPr>
              <w:spacing w:beforeLines="50" w:afterLines="50" w:line="400" w:lineRule="atLeast"/>
              <w:rPr>
                <w:szCs w:val="21"/>
              </w:rPr>
            </w:pPr>
            <w:r w:rsidRPr="003D0B6D">
              <w:rPr>
                <w:szCs w:val="21"/>
              </w:rPr>
              <w:t xml:space="preserve">1  </w:t>
            </w:r>
            <w:r w:rsidRPr="003D0B6D">
              <w:rPr>
                <w:rFonts w:hAnsi="宋体" w:hint="eastAsia"/>
                <w:szCs w:val="21"/>
              </w:rPr>
              <w:t>企业简历</w:t>
            </w:r>
          </w:p>
        </w:tc>
      </w:tr>
      <w:tr w:rsidR="00AA68CC" w:rsidRPr="003D0B6D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申请人全称：</w:t>
            </w:r>
            <w:r w:rsidRPr="003D0B6D">
              <w:rPr>
                <w:szCs w:val="21"/>
              </w:rPr>
              <w:t>(</w:t>
            </w:r>
            <w:r w:rsidRPr="003D0B6D">
              <w:rPr>
                <w:rFonts w:hAnsi="宋体" w:hint="eastAsia"/>
                <w:szCs w:val="21"/>
              </w:rPr>
              <w:t>公章</w:t>
            </w:r>
            <w:r w:rsidRPr="003D0B6D">
              <w:rPr>
                <w:szCs w:val="21"/>
              </w:rPr>
              <w:t>)</w:t>
            </w:r>
          </w:p>
        </w:tc>
      </w:tr>
      <w:tr w:rsidR="00AA68CC" w:rsidRPr="003D0B6D">
        <w:trPr>
          <w:trHeight w:val="720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</w:tbl>
    <w:p w:rsidR="00AA68CC" w:rsidRPr="003D0B6D" w:rsidRDefault="00AA68CC" w:rsidP="007D4A1F">
      <w:pPr>
        <w:spacing w:beforeLines="50" w:afterLines="50" w:line="400" w:lineRule="atLeast"/>
        <w:rPr>
          <w:szCs w:val="21"/>
        </w:rPr>
      </w:pPr>
    </w:p>
    <w:p w:rsidR="00AA68CC" w:rsidRPr="003D0B6D" w:rsidRDefault="00AA68CC" w:rsidP="007D4A1F">
      <w:pPr>
        <w:spacing w:beforeLines="50" w:afterLines="50" w:line="400" w:lineRule="atLeast"/>
        <w:rPr>
          <w:szCs w:val="21"/>
        </w:rPr>
      </w:pPr>
    </w:p>
    <w:p w:rsidR="00AA68CC" w:rsidRPr="003D0B6D" w:rsidRDefault="00AA68CC" w:rsidP="007D4A1F">
      <w:pPr>
        <w:spacing w:beforeLines="50" w:afterLines="50" w:line="400" w:lineRule="atLeast"/>
        <w:rPr>
          <w:szCs w:val="21"/>
        </w:rPr>
      </w:pPr>
    </w:p>
    <w:p w:rsidR="00AA68CC" w:rsidRPr="003D0B6D" w:rsidRDefault="00AA68CC" w:rsidP="007D4A1F">
      <w:pPr>
        <w:spacing w:beforeLines="50" w:afterLines="50" w:line="400" w:lineRule="atLeast"/>
        <w:rPr>
          <w:szCs w:val="21"/>
        </w:rPr>
      </w:pPr>
    </w:p>
    <w:p w:rsidR="00AA68CC" w:rsidRPr="003D0B6D" w:rsidRDefault="00386877" w:rsidP="007D4A1F">
      <w:pPr>
        <w:spacing w:beforeLines="50" w:afterLines="50" w:line="400" w:lineRule="atLeast"/>
        <w:rPr>
          <w:szCs w:val="21"/>
        </w:rPr>
      </w:pPr>
      <w:r w:rsidRPr="003D0B6D">
        <w:rPr>
          <w:szCs w:val="21"/>
        </w:rPr>
        <w:lastRenderedPageBreak/>
        <w:t xml:space="preserve">2  </w:t>
      </w:r>
      <w:r w:rsidRPr="003D0B6D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AA68CC" w:rsidRPr="003D0B6D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A68CC" w:rsidRPr="003D0B6D" w:rsidRDefault="00AA68CC">
            <w:pPr>
              <w:jc w:val="right"/>
              <w:rPr>
                <w:szCs w:val="21"/>
              </w:rPr>
            </w:pPr>
          </w:p>
        </w:tc>
      </w:tr>
      <w:tr w:rsidR="00AA68CC" w:rsidRPr="003D0B6D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投标人全称：</w:t>
            </w:r>
            <w:r w:rsidRPr="003D0B6D">
              <w:rPr>
                <w:szCs w:val="21"/>
              </w:rPr>
              <w:t>(</w:t>
            </w:r>
            <w:r w:rsidRPr="003D0B6D">
              <w:rPr>
                <w:rFonts w:hAnsi="宋体" w:hint="eastAsia"/>
                <w:szCs w:val="21"/>
              </w:rPr>
              <w:t>公章</w:t>
            </w:r>
            <w:r w:rsidRPr="003D0B6D">
              <w:rPr>
                <w:szCs w:val="21"/>
              </w:rPr>
              <w:t>)</w:t>
            </w: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</w:tbl>
    <w:p w:rsidR="00AA68CC" w:rsidRPr="003D0B6D" w:rsidRDefault="00AA68CC">
      <w:pPr>
        <w:spacing w:line="360" w:lineRule="auto"/>
        <w:ind w:firstLineChars="100" w:firstLine="210"/>
        <w:rPr>
          <w:szCs w:val="21"/>
        </w:rPr>
      </w:pPr>
    </w:p>
    <w:p w:rsidR="00AA68CC" w:rsidRPr="003D0B6D" w:rsidRDefault="00AA68CC">
      <w:pPr>
        <w:jc w:val="center"/>
        <w:rPr>
          <w:bCs/>
          <w:sz w:val="32"/>
        </w:rPr>
      </w:pPr>
    </w:p>
    <w:p w:rsidR="00AA68CC" w:rsidRPr="003D0B6D" w:rsidRDefault="00AA68CC">
      <w:pPr>
        <w:ind w:firstLineChars="500" w:firstLine="1050"/>
        <w:rPr>
          <w:bCs/>
          <w:szCs w:val="21"/>
        </w:rPr>
      </w:pPr>
    </w:p>
    <w:p w:rsidR="00AA68CC" w:rsidRPr="003D0B6D" w:rsidRDefault="00AA68CC">
      <w:pPr>
        <w:ind w:firstLineChars="500" w:firstLine="1050"/>
        <w:rPr>
          <w:bCs/>
          <w:szCs w:val="21"/>
        </w:rPr>
      </w:pPr>
    </w:p>
    <w:p w:rsidR="00AA68CC" w:rsidRPr="003D0B6D" w:rsidRDefault="00386877">
      <w:pPr>
        <w:ind w:firstLineChars="2146" w:firstLine="4507"/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申请人（盖章）：</w:t>
      </w:r>
    </w:p>
    <w:p w:rsidR="00AA68CC" w:rsidRPr="003D0B6D" w:rsidRDefault="00AA68CC">
      <w:pPr>
        <w:ind w:firstLineChars="786" w:firstLine="1651"/>
        <w:jc w:val="left"/>
        <w:rPr>
          <w:bCs/>
          <w:szCs w:val="21"/>
        </w:rPr>
      </w:pPr>
    </w:p>
    <w:p w:rsidR="00AA68CC" w:rsidRPr="003D0B6D" w:rsidRDefault="00386877">
      <w:pPr>
        <w:ind w:firstLineChars="2150" w:firstLine="4515"/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法定代表人或其委托代理人（签名）：</w:t>
      </w:r>
    </w:p>
    <w:p w:rsidR="00AA68CC" w:rsidRPr="003D0B6D" w:rsidRDefault="00AA68CC">
      <w:pPr>
        <w:ind w:firstLineChars="2150" w:firstLine="4515"/>
        <w:jc w:val="left"/>
        <w:rPr>
          <w:bCs/>
          <w:szCs w:val="21"/>
        </w:rPr>
      </w:pPr>
    </w:p>
    <w:p w:rsidR="00AA68CC" w:rsidRPr="003D0B6D" w:rsidRDefault="00AA68CC">
      <w:pPr>
        <w:ind w:firstLineChars="2150" w:firstLine="4515"/>
        <w:jc w:val="left"/>
        <w:rPr>
          <w:bCs/>
          <w:szCs w:val="21"/>
        </w:rPr>
      </w:pPr>
    </w:p>
    <w:p w:rsidR="00AA68CC" w:rsidRPr="003D0B6D" w:rsidRDefault="00386877" w:rsidP="00AF2F19">
      <w:pPr>
        <w:ind w:firstLineChars="1800" w:firstLine="3780"/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年</w:t>
      </w:r>
      <w:r w:rsidR="00AF2F19">
        <w:rPr>
          <w:rFonts w:hint="eastAsia"/>
          <w:bCs/>
          <w:szCs w:val="21"/>
        </w:rPr>
        <w:t xml:space="preserve">            </w:t>
      </w:r>
      <w:r w:rsidRPr="003D0B6D">
        <w:rPr>
          <w:rFonts w:hint="eastAsia"/>
          <w:bCs/>
          <w:szCs w:val="21"/>
        </w:rPr>
        <w:t>月</w:t>
      </w:r>
      <w:r w:rsidR="00AF2F19">
        <w:rPr>
          <w:rFonts w:hint="eastAsia"/>
          <w:bCs/>
          <w:szCs w:val="21"/>
        </w:rPr>
        <w:t xml:space="preserve">             </w:t>
      </w:r>
      <w:r w:rsidRPr="003D0B6D">
        <w:rPr>
          <w:rFonts w:hint="eastAsia"/>
          <w:bCs/>
          <w:szCs w:val="21"/>
        </w:rPr>
        <w:t>日</w:t>
      </w:r>
    </w:p>
    <w:p w:rsidR="00AA68CC" w:rsidRPr="003D0B6D" w:rsidRDefault="0038687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 w:rsidRPr="003D0B6D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AA68CC" w:rsidRPr="003D0B6D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bCs/>
                <w:sz w:val="32"/>
                <w:szCs w:val="32"/>
              </w:rPr>
            </w:pPr>
            <w:r w:rsidRPr="003D0B6D"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 w:rsidRPr="003D0B6D">
              <w:rPr>
                <w:bCs/>
                <w:sz w:val="32"/>
                <w:szCs w:val="32"/>
              </w:rPr>
              <w:t>2</w:t>
            </w:r>
            <w:r w:rsidRPr="003D0B6D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AA68CC" w:rsidRPr="003D0B6D" w:rsidRDefault="00AA68CC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AA68CC" w:rsidRPr="003D0B6D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bCs/>
                <w:szCs w:val="21"/>
              </w:rPr>
              <w:t>1.</w:t>
            </w:r>
            <w:r w:rsidRPr="003D0B6D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AA68CC" w:rsidRPr="003D0B6D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2.</w:t>
            </w:r>
            <w:r w:rsidRPr="003D0B6D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AA68CC" w:rsidRPr="003D0B6D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8CC" w:rsidRPr="003D0B6D" w:rsidRDefault="00AA68CC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AA68CC" w:rsidRPr="003D0B6D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3.</w:t>
            </w:r>
            <w:r w:rsidRPr="003D0B6D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AA68CC" w:rsidRPr="003D0B6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年份</w:t>
            </w:r>
          </w:p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bCs/>
                <w:szCs w:val="21"/>
              </w:rPr>
              <w:t>2019</w:t>
            </w:r>
            <w:r w:rsidRPr="003D0B6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bCs/>
                <w:szCs w:val="21"/>
              </w:rPr>
              <w:t>2018</w:t>
            </w:r>
            <w:r w:rsidRPr="003D0B6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bCs/>
                <w:szCs w:val="21"/>
              </w:rPr>
              <w:t>2017</w:t>
            </w:r>
            <w:r w:rsidRPr="003D0B6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AA68CC" w:rsidRPr="003D0B6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 w:rsidRPr="003D0B6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 w:rsidRPr="003D0B6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AA68CC">
            <w:pPr>
              <w:jc w:val="center"/>
              <w:rPr>
                <w:bCs/>
                <w:szCs w:val="21"/>
              </w:rPr>
            </w:pPr>
          </w:p>
        </w:tc>
      </w:tr>
      <w:tr w:rsidR="00AA68CC" w:rsidRPr="003D0B6D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注</w:t>
            </w:r>
            <w:r w:rsidRPr="003D0B6D">
              <w:rPr>
                <w:bCs/>
                <w:szCs w:val="21"/>
              </w:rPr>
              <w:t xml:space="preserve">. </w:t>
            </w:r>
            <w:r w:rsidRPr="003D0B6D">
              <w:rPr>
                <w:rFonts w:hint="eastAsia"/>
                <w:bCs/>
                <w:szCs w:val="21"/>
              </w:rPr>
              <w:t>请附上供应商近三年</w:t>
            </w:r>
            <w:r w:rsidRPr="003D0B6D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3D0B6D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386877">
      <w:pPr>
        <w:ind w:firstLineChars="1749" w:firstLine="3673"/>
        <w:rPr>
          <w:bCs/>
          <w:szCs w:val="21"/>
        </w:rPr>
      </w:pPr>
      <w:r w:rsidRPr="003D0B6D">
        <w:rPr>
          <w:rFonts w:hint="eastAsia"/>
          <w:bCs/>
          <w:szCs w:val="21"/>
        </w:rPr>
        <w:t>申请人（盖章）：</w:t>
      </w: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386877">
      <w:pPr>
        <w:ind w:firstLineChars="1749" w:firstLine="3673"/>
        <w:rPr>
          <w:bCs/>
          <w:szCs w:val="21"/>
        </w:rPr>
      </w:pPr>
      <w:r w:rsidRPr="003D0B6D">
        <w:rPr>
          <w:rFonts w:hint="eastAsia"/>
          <w:bCs/>
          <w:szCs w:val="21"/>
        </w:rPr>
        <w:t>法定代表人或其委托代理人（签名）：</w:t>
      </w:r>
    </w:p>
    <w:p w:rsidR="00AA68CC" w:rsidRPr="003D0B6D" w:rsidRDefault="00AA68CC">
      <w:pPr>
        <w:ind w:firstLineChars="1749" w:firstLine="3673"/>
        <w:rPr>
          <w:bCs/>
          <w:szCs w:val="21"/>
        </w:rPr>
      </w:pPr>
    </w:p>
    <w:p w:rsidR="00AA68CC" w:rsidRPr="003D0B6D" w:rsidRDefault="00AA68CC">
      <w:pPr>
        <w:ind w:firstLineChars="1749" w:firstLine="3673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386877" w:rsidP="00AF2F19">
      <w:pPr>
        <w:ind w:firstLineChars="1699" w:firstLine="3568"/>
        <w:rPr>
          <w:bCs/>
          <w:szCs w:val="21"/>
        </w:rPr>
      </w:pPr>
      <w:r w:rsidRPr="003D0B6D">
        <w:rPr>
          <w:rFonts w:hint="eastAsia"/>
          <w:bCs/>
          <w:szCs w:val="21"/>
        </w:rPr>
        <w:t>年</w:t>
      </w:r>
      <w:r w:rsidR="00AF2F19">
        <w:rPr>
          <w:rFonts w:hint="eastAsia"/>
          <w:bCs/>
          <w:szCs w:val="21"/>
        </w:rPr>
        <w:t xml:space="preserve">              </w:t>
      </w:r>
      <w:r w:rsidRPr="003D0B6D">
        <w:rPr>
          <w:rFonts w:hint="eastAsia"/>
          <w:bCs/>
          <w:szCs w:val="21"/>
        </w:rPr>
        <w:t>月</w:t>
      </w:r>
      <w:r w:rsidR="00AF2F19">
        <w:rPr>
          <w:rFonts w:hint="eastAsia"/>
          <w:bCs/>
          <w:szCs w:val="21"/>
        </w:rPr>
        <w:t xml:space="preserve">                </w:t>
      </w:r>
      <w:r w:rsidRPr="003D0B6D">
        <w:rPr>
          <w:rFonts w:hint="eastAsia"/>
          <w:bCs/>
          <w:szCs w:val="21"/>
        </w:rPr>
        <w:t>日</w:t>
      </w: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386877">
      <w:pPr>
        <w:jc w:val="center"/>
        <w:rPr>
          <w:rFonts w:ascii="宋体"/>
          <w:bCs/>
          <w:sz w:val="32"/>
        </w:rPr>
      </w:pPr>
      <w:r w:rsidRPr="003D0B6D">
        <w:rPr>
          <w:rFonts w:ascii="宋体" w:hAnsi="宋体" w:hint="eastAsia"/>
          <w:bCs/>
          <w:sz w:val="32"/>
        </w:rPr>
        <w:lastRenderedPageBreak/>
        <w:t>表</w:t>
      </w:r>
      <w:r w:rsidRPr="003D0B6D">
        <w:rPr>
          <w:rFonts w:ascii="宋体" w:hAnsi="宋体"/>
          <w:bCs/>
          <w:sz w:val="32"/>
        </w:rPr>
        <w:t xml:space="preserve">3  </w:t>
      </w:r>
      <w:r w:rsidRPr="003D0B6D">
        <w:rPr>
          <w:rFonts w:ascii="宋体" w:hAnsi="宋体" w:hint="eastAsia"/>
          <w:bCs/>
          <w:sz w:val="32"/>
        </w:rPr>
        <w:t>类似项目经验</w:t>
      </w:r>
    </w:p>
    <w:p w:rsidR="00AA68CC" w:rsidRPr="003D0B6D" w:rsidRDefault="00AA68CC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项目名称</w:t>
            </w:r>
            <w:r w:rsidRPr="003D0B6D">
              <w:rPr>
                <w:bCs/>
                <w:szCs w:val="21"/>
              </w:rPr>
              <w:t>:</w:t>
            </w:r>
          </w:p>
        </w:tc>
      </w:tr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项目地址</w:t>
            </w:r>
            <w:r w:rsidRPr="003D0B6D">
              <w:rPr>
                <w:bCs/>
                <w:szCs w:val="21"/>
              </w:rPr>
              <w:t>:</w:t>
            </w:r>
          </w:p>
        </w:tc>
      </w:tr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业主名称</w:t>
            </w:r>
            <w:r w:rsidRPr="003D0B6D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业主地址</w:t>
            </w:r>
            <w:r w:rsidRPr="003D0B6D">
              <w:rPr>
                <w:bCs/>
                <w:szCs w:val="21"/>
              </w:rPr>
              <w:t>:</w:t>
            </w:r>
          </w:p>
        </w:tc>
      </w:tr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A68CC" w:rsidRPr="003D0B6D" w:rsidRDefault="00386877">
            <w:pPr>
              <w:tabs>
                <w:tab w:val="left" w:pos="1620"/>
              </w:tabs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参与该项目的方式</w:t>
            </w:r>
            <w:r w:rsidRPr="003D0B6D">
              <w:rPr>
                <w:bCs/>
                <w:szCs w:val="21"/>
              </w:rPr>
              <w:t xml:space="preserve">:       </w:t>
            </w:r>
            <w:r w:rsidRPr="003D0B6D">
              <w:rPr>
                <w:rFonts w:hint="eastAsia"/>
                <w:bCs/>
                <w:szCs w:val="21"/>
              </w:rPr>
              <w:t>独立投标</w:t>
            </w:r>
            <w:r w:rsidRPr="003D0B6D">
              <w:rPr>
                <w:bCs/>
                <w:szCs w:val="21"/>
              </w:rPr>
              <w:t xml:space="preserve">(  )               </w:t>
            </w:r>
            <w:r w:rsidRPr="003D0B6D">
              <w:rPr>
                <w:rFonts w:hint="eastAsia"/>
                <w:bCs/>
                <w:szCs w:val="21"/>
              </w:rPr>
              <w:t>联合体投标</w:t>
            </w:r>
            <w:r w:rsidRPr="003D0B6D">
              <w:rPr>
                <w:bCs/>
                <w:szCs w:val="21"/>
              </w:rPr>
              <w:t>(  )</w:t>
            </w:r>
          </w:p>
        </w:tc>
      </w:tr>
      <w:tr w:rsidR="00AA68CC" w:rsidRPr="003D0B6D">
        <w:trPr>
          <w:trHeight w:val="6228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AA68CC" w:rsidRPr="003D0B6D" w:rsidRDefault="00386877">
      <w:pPr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注：请每个项目填制一表，并附上相关合同、证明材料。</w:t>
      </w: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386877">
      <w:pPr>
        <w:ind w:firstLineChars="1699" w:firstLine="3568"/>
        <w:rPr>
          <w:bCs/>
          <w:szCs w:val="21"/>
        </w:rPr>
      </w:pPr>
      <w:r w:rsidRPr="003D0B6D">
        <w:rPr>
          <w:rFonts w:hint="eastAsia"/>
          <w:bCs/>
          <w:szCs w:val="21"/>
        </w:rPr>
        <w:t>申请人（盖章）：</w:t>
      </w: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386877">
      <w:pPr>
        <w:ind w:firstLineChars="1749" w:firstLine="3673"/>
        <w:rPr>
          <w:bCs/>
          <w:szCs w:val="21"/>
        </w:rPr>
      </w:pPr>
      <w:r w:rsidRPr="003D0B6D">
        <w:rPr>
          <w:rFonts w:hint="eastAsia"/>
          <w:bCs/>
          <w:szCs w:val="21"/>
        </w:rPr>
        <w:t>法定代表人或其委托代理人（签名）：</w:t>
      </w:r>
    </w:p>
    <w:p w:rsidR="00AA68CC" w:rsidRPr="003D0B6D" w:rsidRDefault="00AA68CC">
      <w:pPr>
        <w:ind w:firstLineChars="1749" w:firstLine="3673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386877" w:rsidP="00AF2F19">
      <w:pPr>
        <w:ind w:firstLineChars="2149" w:firstLine="4513"/>
        <w:rPr>
          <w:bCs/>
          <w:szCs w:val="21"/>
        </w:rPr>
      </w:pPr>
      <w:r w:rsidRPr="003D0B6D">
        <w:rPr>
          <w:rFonts w:hint="eastAsia"/>
          <w:bCs/>
          <w:szCs w:val="21"/>
        </w:rPr>
        <w:t>年</w:t>
      </w:r>
      <w:r w:rsidR="00AF2F19">
        <w:rPr>
          <w:rFonts w:hint="eastAsia"/>
          <w:bCs/>
          <w:szCs w:val="21"/>
        </w:rPr>
        <w:t xml:space="preserve">            </w:t>
      </w:r>
      <w:r w:rsidRPr="003D0B6D">
        <w:rPr>
          <w:rFonts w:hint="eastAsia"/>
          <w:bCs/>
          <w:szCs w:val="21"/>
        </w:rPr>
        <w:t>月</w:t>
      </w:r>
      <w:r w:rsidR="00AF2F19">
        <w:rPr>
          <w:rFonts w:hint="eastAsia"/>
          <w:bCs/>
          <w:szCs w:val="21"/>
        </w:rPr>
        <w:t xml:space="preserve">         </w:t>
      </w:r>
      <w:r w:rsidRPr="003D0B6D">
        <w:rPr>
          <w:rFonts w:hint="eastAsia"/>
          <w:bCs/>
          <w:szCs w:val="21"/>
        </w:rPr>
        <w:t>日</w:t>
      </w: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AA68CC">
      <w:pPr>
        <w:ind w:firstLineChars="299" w:firstLine="628"/>
      </w:pPr>
    </w:p>
    <w:p w:rsidR="00AA68CC" w:rsidRPr="003D0B6D" w:rsidRDefault="00386877">
      <w:pPr>
        <w:jc w:val="center"/>
        <w:rPr>
          <w:rFonts w:ascii="宋体"/>
          <w:bCs/>
          <w:sz w:val="32"/>
        </w:rPr>
      </w:pPr>
      <w:r w:rsidRPr="003D0B6D">
        <w:rPr>
          <w:rFonts w:ascii="宋体" w:hAnsi="宋体" w:hint="eastAsia"/>
          <w:bCs/>
          <w:sz w:val="32"/>
        </w:rPr>
        <w:lastRenderedPageBreak/>
        <w:t>表</w:t>
      </w:r>
      <w:r w:rsidRPr="003D0B6D">
        <w:rPr>
          <w:rFonts w:ascii="宋体" w:hAnsi="宋体"/>
          <w:bCs/>
          <w:sz w:val="32"/>
        </w:rPr>
        <w:t xml:space="preserve">4  </w:t>
      </w:r>
      <w:r w:rsidRPr="003D0B6D">
        <w:rPr>
          <w:rFonts w:ascii="宋体" w:hAnsi="宋体" w:hint="eastAsia"/>
          <w:bCs/>
          <w:sz w:val="32"/>
        </w:rPr>
        <w:t>业绩表</w:t>
      </w:r>
    </w:p>
    <w:p w:rsidR="00AA68CC" w:rsidRPr="003D0B6D" w:rsidRDefault="00AA68CC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A68CC" w:rsidRPr="003D0B6D">
        <w:trPr>
          <w:trHeight w:val="301"/>
          <w:jc w:val="center"/>
        </w:trPr>
        <w:tc>
          <w:tcPr>
            <w:tcW w:w="823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A68CC" w:rsidRPr="003D0B6D">
        <w:trPr>
          <w:jc w:val="center"/>
        </w:trPr>
        <w:tc>
          <w:tcPr>
            <w:tcW w:w="823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 w:rsidRPr="003D0B6D">
        <w:trPr>
          <w:jc w:val="center"/>
        </w:trPr>
        <w:tc>
          <w:tcPr>
            <w:tcW w:w="823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 w:rsidRPr="003D0B6D">
        <w:trPr>
          <w:jc w:val="center"/>
        </w:trPr>
        <w:tc>
          <w:tcPr>
            <w:tcW w:w="823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 w:rsidRPr="003D0B6D">
        <w:trPr>
          <w:jc w:val="center"/>
        </w:trPr>
        <w:tc>
          <w:tcPr>
            <w:tcW w:w="823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AA68CC" w:rsidRPr="003D0B6D" w:rsidRDefault="00386877">
      <w:pPr>
        <w:spacing w:line="360" w:lineRule="auto"/>
        <w:rPr>
          <w:rFonts w:ascii="宋体" w:cs="Arial"/>
          <w:szCs w:val="21"/>
        </w:rPr>
      </w:pPr>
      <w:r w:rsidRPr="003D0B6D">
        <w:rPr>
          <w:rFonts w:ascii="宋体" w:hAnsi="宋体" w:cs="Arial" w:hint="eastAsia"/>
          <w:szCs w:val="21"/>
        </w:rPr>
        <w:t>投标方：（盖章）</w:t>
      </w:r>
    </w:p>
    <w:p w:rsidR="00AA68CC" w:rsidRPr="003D0B6D" w:rsidRDefault="00AA68CC">
      <w:pPr>
        <w:spacing w:line="360" w:lineRule="auto"/>
        <w:rPr>
          <w:rFonts w:ascii="宋体" w:cs="Arial"/>
          <w:szCs w:val="21"/>
        </w:rPr>
      </w:pPr>
    </w:p>
    <w:p w:rsidR="00AA68CC" w:rsidRPr="003D0B6D" w:rsidRDefault="00386877">
      <w:pPr>
        <w:jc w:val="left"/>
        <w:rPr>
          <w:b/>
          <w:bCs/>
          <w:szCs w:val="21"/>
        </w:rPr>
      </w:pPr>
      <w:r w:rsidRPr="003D0B6D">
        <w:rPr>
          <w:rFonts w:ascii="宋体" w:hAnsi="宋体" w:cs="Arial" w:hint="eastAsia"/>
          <w:szCs w:val="21"/>
        </w:rPr>
        <w:t>法定代表人：（签字盖章）日期：                      年       月       日</w:t>
      </w:r>
    </w:p>
    <w:p w:rsidR="00AA68CC" w:rsidRDefault="00AA68CC">
      <w:pPr>
        <w:jc w:val="left"/>
        <w:rPr>
          <w:b/>
          <w:bCs/>
          <w:szCs w:val="21"/>
        </w:rPr>
      </w:pPr>
    </w:p>
    <w:sectPr w:rsidR="00AA68CC" w:rsidSect="003D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8DC" w:rsidRDefault="006758DC" w:rsidP="006744E3">
      <w:r>
        <w:separator/>
      </w:r>
    </w:p>
  </w:endnote>
  <w:endnote w:type="continuationSeparator" w:id="1">
    <w:p w:rsidR="006758DC" w:rsidRDefault="006758DC" w:rsidP="00674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8DC" w:rsidRDefault="006758DC" w:rsidP="006744E3">
      <w:r>
        <w:separator/>
      </w:r>
    </w:p>
  </w:footnote>
  <w:footnote w:type="continuationSeparator" w:id="1">
    <w:p w:rsidR="006758DC" w:rsidRDefault="006758DC" w:rsidP="00674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0F"/>
    <w:rsid w:val="00055263"/>
    <w:rsid w:val="000C1A96"/>
    <w:rsid w:val="00147D79"/>
    <w:rsid w:val="001E35FC"/>
    <w:rsid w:val="00246F62"/>
    <w:rsid w:val="0025446E"/>
    <w:rsid w:val="00276A50"/>
    <w:rsid w:val="002F3658"/>
    <w:rsid w:val="002F7B05"/>
    <w:rsid w:val="00321327"/>
    <w:rsid w:val="00386877"/>
    <w:rsid w:val="003A1DEF"/>
    <w:rsid w:val="003C57C9"/>
    <w:rsid w:val="003D0B6D"/>
    <w:rsid w:val="003D0D34"/>
    <w:rsid w:val="003D4CE0"/>
    <w:rsid w:val="003E10B6"/>
    <w:rsid w:val="003E4B16"/>
    <w:rsid w:val="00424366"/>
    <w:rsid w:val="00444451"/>
    <w:rsid w:val="004669C6"/>
    <w:rsid w:val="0047547B"/>
    <w:rsid w:val="0050016B"/>
    <w:rsid w:val="00545F92"/>
    <w:rsid w:val="005A25C7"/>
    <w:rsid w:val="005A48AA"/>
    <w:rsid w:val="005C4A10"/>
    <w:rsid w:val="005E2C5F"/>
    <w:rsid w:val="005E340F"/>
    <w:rsid w:val="006575F5"/>
    <w:rsid w:val="006744E3"/>
    <w:rsid w:val="006758DC"/>
    <w:rsid w:val="006B42EE"/>
    <w:rsid w:val="006B4CEF"/>
    <w:rsid w:val="00784A16"/>
    <w:rsid w:val="007A52B1"/>
    <w:rsid w:val="007D4A1F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AA68CC"/>
    <w:rsid w:val="00AE11AB"/>
    <w:rsid w:val="00AF2F19"/>
    <w:rsid w:val="00B37E15"/>
    <w:rsid w:val="00B45FB4"/>
    <w:rsid w:val="00BC390A"/>
    <w:rsid w:val="00D41737"/>
    <w:rsid w:val="00D52E2B"/>
    <w:rsid w:val="00D86C71"/>
    <w:rsid w:val="00DA3934"/>
    <w:rsid w:val="00DA4564"/>
    <w:rsid w:val="00E011A1"/>
    <w:rsid w:val="00E323B7"/>
    <w:rsid w:val="00E9024D"/>
    <w:rsid w:val="00ED4C63"/>
    <w:rsid w:val="00FD2EEE"/>
    <w:rsid w:val="13B94A7A"/>
    <w:rsid w:val="48AF6B94"/>
    <w:rsid w:val="66C01B47"/>
    <w:rsid w:val="7BBA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0D34"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rsid w:val="003D0D34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  <w:rsid w:val="003D0D34"/>
  </w:style>
  <w:style w:type="paragraph" w:styleId="a3">
    <w:name w:val="annotation text"/>
    <w:basedOn w:val="a"/>
    <w:link w:val="Char"/>
    <w:uiPriority w:val="99"/>
    <w:semiHidden/>
    <w:unhideWhenUsed/>
    <w:qFormat/>
    <w:rsid w:val="003D0D3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D0D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D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D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3D0D34"/>
    <w:pPr>
      <w:spacing w:line="300" w:lineRule="auto"/>
      <w:ind w:firstLineChars="200" w:firstLine="480"/>
      <w:jc w:val="left"/>
    </w:pPr>
    <w:rPr>
      <w:sz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3D0D34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3D0D34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3D0D34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uiPriority w:val="99"/>
    <w:qFormat/>
    <w:rsid w:val="003D0D34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uiPriority w:val="99"/>
    <w:qFormat/>
    <w:rsid w:val="003D0D34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rsid w:val="003D0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D0D34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3D0D3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D0D3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3D0D3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3D0D3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38687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38687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www.chinabiddi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武志飞</dc:creator>
  <cp:lastModifiedBy>lenovo</cp:lastModifiedBy>
  <cp:revision>26</cp:revision>
  <dcterms:created xsi:type="dcterms:W3CDTF">2019-11-28T13:50:00Z</dcterms:created>
  <dcterms:modified xsi:type="dcterms:W3CDTF">2020-04-26T06:06:00Z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